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C02E9C">
        <w:tc>
          <w:tcPr>
            <w:tcW w:w="9576" w:type="dxa"/>
          </w:tcPr>
          <w:p w:rsidR="00C02E9C" w:rsidRDefault="00C02E9C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6258C2590B5E4ACF9D84D3197E02F607"/>
        </w:placeholder>
        <w:docPartList>
          <w:docPartGallery w:val="Quick Parts"/>
          <w:docPartCategory w:val=" Resume Name"/>
        </w:docPartList>
      </w:sdtPr>
      <w:sdtEndPr/>
      <w:sdtContent>
        <w:p w:rsidR="00C02E9C" w:rsidRDefault="00C02E9C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5"/>
            <w:gridCol w:w="8999"/>
          </w:tblGrid>
          <w:tr w:rsidR="00C02E9C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C02E9C" w:rsidRDefault="00C02E9C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C02E9C" w:rsidRDefault="008E4F93">
                <w:pPr>
                  <w:pStyle w:val="PersonalNam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37828F8EC48D402FA52F49D2897A0420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FD25FD">
                      <w:t>Mohammad S</w:t>
                    </w:r>
                    <w:r w:rsidR="00FD25FD">
                      <w:rPr>
                        <w:lang w:val="en-IN"/>
                      </w:rPr>
                      <w:t>umer Ahmed</w:t>
                    </w:r>
                  </w:sdtContent>
                </w:sdt>
              </w:p>
              <w:p w:rsidR="00C02E9C" w:rsidRDefault="00FD25FD">
                <w:pPr>
                  <w:pStyle w:val="AddressText"/>
                  <w:spacing w:line="240" w:lineRule="auto"/>
                </w:pPr>
                <w:r>
                  <w:t xml:space="preserve">#1093/B Small Flats </w:t>
                </w:r>
                <w:proofErr w:type="spellStart"/>
                <w:r>
                  <w:t>Dhanas</w:t>
                </w:r>
                <w:proofErr w:type="spellEnd"/>
                <w:r w:rsidR="00E63730">
                  <w:t xml:space="preserve"> </w:t>
                </w:r>
                <w:bookmarkStart w:id="0" w:name="_GoBack"/>
                <w:bookmarkEnd w:id="0"/>
                <w:r>
                  <w:t>,Chandigarh</w:t>
                </w:r>
              </w:p>
              <w:p w:rsidR="00C02E9C" w:rsidRDefault="00FD25FD">
                <w:pPr>
                  <w:pStyle w:val="AddressText"/>
                  <w:spacing w:line="240" w:lineRule="auto"/>
                </w:pPr>
                <w:r>
                  <w:t>Phone</w:t>
                </w:r>
                <w:r w:rsidR="008E4F93">
                  <w:t xml:space="preserve">: </w:t>
                </w:r>
                <w:r>
                  <w:t>7986050265,9780864147</w:t>
                </w:r>
              </w:p>
              <w:p w:rsidR="00C02E9C" w:rsidRDefault="008E4F93">
                <w:pPr>
                  <w:pStyle w:val="AddressText"/>
                  <w:spacing w:line="240" w:lineRule="auto"/>
                </w:pPr>
                <w:r>
                  <w:t xml:space="preserve">E-mail: </w:t>
                </w:r>
                <w:r w:rsidR="00FD25FD">
                  <w:t>sumerahmed786@gmail.com</w:t>
                </w:r>
              </w:p>
              <w:p w:rsidR="00C02E9C" w:rsidRDefault="00C02E9C">
                <w:pPr>
                  <w:pStyle w:val="AddressText"/>
                  <w:spacing w:line="240" w:lineRule="auto"/>
                  <w:rPr>
                    <w:sz w:val="24"/>
                  </w:rPr>
                </w:pPr>
              </w:p>
            </w:tc>
          </w:tr>
        </w:tbl>
        <w:p w:rsidR="00C02E9C" w:rsidRDefault="008E4F93">
          <w:pPr>
            <w:pStyle w:val="NoSpacing"/>
          </w:pPr>
        </w:p>
      </w:sdtContent>
    </w:sdt>
    <w:p w:rsidR="00C02E9C" w:rsidRDefault="00C02E9C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C02E9C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02E9C" w:rsidRDefault="00C02E9C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02E9C" w:rsidRDefault="008E4F93">
            <w:pPr>
              <w:pStyle w:val="Section"/>
            </w:pPr>
            <w:r>
              <w:t>Objectives</w:t>
            </w:r>
          </w:p>
          <w:p w:rsidR="00C02E9C" w:rsidRPr="00D809D8" w:rsidRDefault="00D809D8">
            <w:pPr>
              <w:pStyle w:val="SubsectionText"/>
              <w:rPr>
                <w:rFonts w:asciiTheme="majorHAnsi" w:hAnsiTheme="majorHAnsi"/>
              </w:rPr>
            </w:pPr>
            <w:r w:rsidRPr="00D809D8">
              <w:rPr>
                <w:rFonts w:asciiTheme="majorHAnsi" w:hAnsiTheme="majorHAnsi"/>
              </w:rPr>
              <w:t>Innovative team player with a passion</w:t>
            </w:r>
            <w:r>
              <w:rPr>
                <w:rFonts w:asciiTheme="majorHAnsi" w:hAnsiTheme="majorHAnsi"/>
              </w:rPr>
              <w:t xml:space="preserve"> for continuous learning and solid background in Object-Oriented programming desires the position of Software Developer at your Company, to utilize honed skills in computer science,</w:t>
            </w:r>
            <w:r w:rsidR="00E6373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excellent customer </w:t>
            </w:r>
            <w:r w:rsidR="00E63730">
              <w:rPr>
                <w:rFonts w:asciiTheme="majorHAnsi" w:hAnsiTheme="majorHAnsi"/>
              </w:rPr>
              <w:t xml:space="preserve">service </w:t>
            </w:r>
            <w:r>
              <w:rPr>
                <w:rFonts w:asciiTheme="majorHAnsi" w:hAnsiTheme="majorHAnsi"/>
              </w:rPr>
              <w:t>skills, and strong knowledge of end</w:t>
            </w:r>
            <w:r w:rsidR="00E63730">
              <w:rPr>
                <w:rFonts w:asciiTheme="majorHAnsi" w:hAnsiTheme="majorHAnsi"/>
              </w:rPr>
              <w:t>-to-end software</w:t>
            </w:r>
            <w:r>
              <w:rPr>
                <w:rFonts w:asciiTheme="majorHAnsi" w:hAnsiTheme="majorHAnsi"/>
              </w:rPr>
              <w:t xml:space="preserve"> development life </w:t>
            </w:r>
            <w:r w:rsidR="00E63730">
              <w:rPr>
                <w:rFonts w:asciiTheme="majorHAnsi" w:hAnsiTheme="majorHAnsi"/>
              </w:rPr>
              <w:t>cycle.</w:t>
            </w:r>
          </w:p>
          <w:p w:rsidR="00C02E9C" w:rsidRPr="00D809D8" w:rsidRDefault="008E4F93" w:rsidP="00D809D8">
            <w:pPr>
              <w:pStyle w:val="Section"/>
            </w:pPr>
            <w:r w:rsidRPr="00D809D8">
              <w:t>Education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6"/>
              <w:gridCol w:w="1845"/>
              <w:gridCol w:w="2017"/>
              <w:gridCol w:w="1386"/>
              <w:gridCol w:w="1485"/>
            </w:tblGrid>
            <w:tr w:rsidR="006618B9" w:rsidTr="006618B9">
              <w:tc>
                <w:tcPr>
                  <w:tcW w:w="1649" w:type="dxa"/>
                </w:tcPr>
                <w:p w:rsidR="006618B9" w:rsidRPr="006618B9" w:rsidRDefault="006618B9" w:rsidP="006618B9">
                  <w:pPr>
                    <w:pStyle w:val="Subsection"/>
                    <w:spacing w:after="0"/>
                  </w:pPr>
                  <w:r w:rsidRPr="006618B9">
                    <w:rPr>
                      <w:sz w:val="20"/>
                    </w:rPr>
                    <w:t>Course</w:t>
                  </w:r>
                </w:p>
              </w:tc>
              <w:tc>
                <w:tcPr>
                  <w:tcW w:w="1650" w:type="dxa"/>
                </w:tcPr>
                <w:p w:rsidR="006618B9" w:rsidRPr="006618B9" w:rsidRDefault="006618B9" w:rsidP="006618B9">
                  <w:pPr>
                    <w:pStyle w:val="Subsection"/>
                    <w:spacing w:after="0"/>
                    <w:rPr>
                      <w:sz w:val="20"/>
                    </w:rPr>
                  </w:pPr>
                  <w:r w:rsidRPr="006618B9">
                    <w:rPr>
                      <w:sz w:val="20"/>
                    </w:rPr>
                    <w:t>Institution</w:t>
                  </w:r>
                </w:p>
              </w:tc>
              <w:tc>
                <w:tcPr>
                  <w:tcW w:w="1650" w:type="dxa"/>
                </w:tcPr>
                <w:p w:rsidR="006618B9" w:rsidRPr="006618B9" w:rsidRDefault="006618B9" w:rsidP="006618B9">
                  <w:pPr>
                    <w:pStyle w:val="Subsection"/>
                    <w:spacing w:after="0"/>
                    <w:rPr>
                      <w:sz w:val="20"/>
                    </w:rPr>
                  </w:pPr>
                  <w:r w:rsidRPr="006618B9">
                    <w:rPr>
                      <w:sz w:val="20"/>
                    </w:rPr>
                    <w:t>University/Board</w:t>
                  </w:r>
                </w:p>
              </w:tc>
              <w:tc>
                <w:tcPr>
                  <w:tcW w:w="1650" w:type="dxa"/>
                </w:tcPr>
                <w:p w:rsidR="006618B9" w:rsidRPr="006618B9" w:rsidRDefault="006618B9" w:rsidP="006618B9">
                  <w:pPr>
                    <w:pStyle w:val="Subsection"/>
                    <w:spacing w:after="0"/>
                    <w:rPr>
                      <w:sz w:val="20"/>
                    </w:rPr>
                  </w:pPr>
                  <w:r w:rsidRPr="006618B9">
                    <w:rPr>
                      <w:sz w:val="20"/>
                    </w:rPr>
                    <w:t>Year of Passing</w:t>
                  </w:r>
                </w:p>
              </w:tc>
              <w:tc>
                <w:tcPr>
                  <w:tcW w:w="1650" w:type="dxa"/>
                </w:tcPr>
                <w:p w:rsidR="006618B9" w:rsidRPr="006618B9" w:rsidRDefault="006618B9" w:rsidP="006618B9">
                  <w:pPr>
                    <w:pStyle w:val="Subsection"/>
                    <w:spacing w:after="0"/>
                    <w:rPr>
                      <w:sz w:val="20"/>
                    </w:rPr>
                  </w:pPr>
                  <w:r w:rsidRPr="006618B9">
                    <w:rPr>
                      <w:sz w:val="20"/>
                    </w:rPr>
                    <w:t>Aggregate</w:t>
                  </w:r>
                </w:p>
              </w:tc>
            </w:tr>
            <w:tr w:rsidR="006618B9" w:rsidTr="006618B9">
              <w:tc>
                <w:tcPr>
                  <w:tcW w:w="1649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Bachelor of Computer Application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Post Graduate Government College, Sector-11 ,Chandigarh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Punjab University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2020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Pursuing</w:t>
                  </w:r>
                </w:p>
              </w:tc>
            </w:tr>
            <w:tr w:rsidR="006618B9" w:rsidTr="006618B9">
              <w:tc>
                <w:tcPr>
                  <w:tcW w:w="1649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XII</w:t>
                  </w:r>
                  <w:r w:rsidR="00E63730" w:rsidRPr="00E63730">
                    <w:rPr>
                      <w:rFonts w:asciiTheme="majorHAnsi" w:hAnsiTheme="majorHAnsi"/>
                    </w:rPr>
                    <w:t>(Science Non-Med)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E63730">
                    <w:rPr>
                      <w:rFonts w:asciiTheme="majorHAnsi" w:hAnsiTheme="majorHAnsi"/>
                    </w:rPr>
                    <w:t>Jawahar</w:t>
                  </w:r>
                  <w:proofErr w:type="spellEnd"/>
                  <w:r w:rsidRPr="00E6373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63730">
                    <w:rPr>
                      <w:rFonts w:asciiTheme="majorHAnsi" w:hAnsiTheme="majorHAnsi"/>
                    </w:rPr>
                    <w:t>Navodaya</w:t>
                  </w:r>
                  <w:proofErr w:type="spellEnd"/>
                  <w:r w:rsidRPr="00E6373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63730">
                    <w:rPr>
                      <w:rFonts w:asciiTheme="majorHAnsi" w:hAnsiTheme="majorHAnsi"/>
                    </w:rPr>
                    <w:t>Vidyalaya,Sector</w:t>
                  </w:r>
                  <w:proofErr w:type="spellEnd"/>
                  <w:r w:rsidRPr="00E63730">
                    <w:rPr>
                      <w:rFonts w:asciiTheme="majorHAnsi" w:hAnsiTheme="majorHAnsi"/>
                    </w:rPr>
                    <w:t xml:space="preserve"> -25, Chandigarh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CBSE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2017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92.8%</w:t>
                  </w:r>
                </w:p>
              </w:tc>
            </w:tr>
            <w:tr w:rsidR="006618B9" w:rsidTr="006618B9">
              <w:tc>
                <w:tcPr>
                  <w:tcW w:w="1649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X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proofErr w:type="spellStart"/>
                  <w:r w:rsidRPr="00E63730">
                    <w:rPr>
                      <w:rFonts w:asciiTheme="majorHAnsi" w:hAnsiTheme="majorHAnsi"/>
                    </w:rPr>
                    <w:t>Jawahar</w:t>
                  </w:r>
                  <w:proofErr w:type="spellEnd"/>
                  <w:r w:rsidRPr="00E6373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63730">
                    <w:rPr>
                      <w:rFonts w:asciiTheme="majorHAnsi" w:hAnsiTheme="majorHAnsi"/>
                    </w:rPr>
                    <w:t>Navodaya</w:t>
                  </w:r>
                  <w:proofErr w:type="spellEnd"/>
                  <w:r w:rsidRPr="00E63730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E63730">
                    <w:rPr>
                      <w:rFonts w:asciiTheme="majorHAnsi" w:hAnsiTheme="majorHAnsi"/>
                    </w:rPr>
                    <w:t>Vidyalaya,Sector</w:t>
                  </w:r>
                  <w:proofErr w:type="spellEnd"/>
                  <w:r w:rsidRPr="00E63730">
                    <w:rPr>
                      <w:rFonts w:asciiTheme="majorHAnsi" w:hAnsiTheme="majorHAnsi"/>
                    </w:rPr>
                    <w:t xml:space="preserve"> -25, Chandigarh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CBSE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2015</w:t>
                  </w:r>
                </w:p>
              </w:tc>
              <w:tc>
                <w:tcPr>
                  <w:tcW w:w="1650" w:type="dxa"/>
                </w:tcPr>
                <w:p w:rsidR="006618B9" w:rsidRPr="00E63730" w:rsidRDefault="006618B9" w:rsidP="00D809D8">
                  <w:pPr>
                    <w:rPr>
                      <w:rFonts w:asciiTheme="majorHAnsi" w:hAnsiTheme="majorHAnsi"/>
                    </w:rPr>
                  </w:pPr>
                  <w:r w:rsidRPr="00E63730">
                    <w:rPr>
                      <w:rFonts w:asciiTheme="majorHAnsi" w:hAnsiTheme="majorHAnsi"/>
                    </w:rPr>
                    <w:t>9.2(CGPA)</w:t>
                  </w:r>
                </w:p>
              </w:tc>
            </w:tr>
          </w:tbl>
          <w:p w:rsidR="006618B9" w:rsidRDefault="006618B9" w:rsidP="006618B9">
            <w:pPr>
              <w:pStyle w:val="Subsection"/>
              <w:spacing w:after="0"/>
              <w:rPr>
                <w:b w:val="0"/>
              </w:rPr>
            </w:pPr>
          </w:p>
          <w:p w:rsidR="006618B9" w:rsidRDefault="006618B9" w:rsidP="006618B9">
            <w:pPr>
              <w:pStyle w:val="Subsection"/>
              <w:spacing w:after="0"/>
            </w:pPr>
          </w:p>
          <w:p w:rsidR="00C02E9C" w:rsidRPr="006618B9" w:rsidRDefault="008E4F93" w:rsidP="00D809D8">
            <w:pPr>
              <w:pStyle w:val="Section"/>
            </w:pPr>
            <w:r w:rsidRPr="006618B9">
              <w:t>Experience</w:t>
            </w:r>
          </w:p>
          <w:p w:rsidR="00C02E9C" w:rsidRPr="00E63730" w:rsidRDefault="006618B9" w:rsidP="00546C72">
            <w:pPr>
              <w:rPr>
                <w:rFonts w:asciiTheme="majorHAnsi" w:hAnsiTheme="majorHAnsi"/>
              </w:rPr>
            </w:pPr>
            <w:r w:rsidRPr="00E63730">
              <w:rPr>
                <w:rFonts w:asciiTheme="majorHAnsi" w:hAnsiTheme="majorHAnsi"/>
              </w:rPr>
              <w:t>F</w:t>
            </w:r>
            <w:r w:rsidR="00546C72" w:rsidRPr="00E63730">
              <w:rPr>
                <w:rFonts w:asciiTheme="majorHAnsi" w:hAnsiTheme="majorHAnsi"/>
              </w:rPr>
              <w:t>resher</w:t>
            </w:r>
          </w:p>
          <w:p w:rsidR="00546C72" w:rsidRDefault="00546C72" w:rsidP="00546C72">
            <w:pPr>
              <w:pStyle w:val="Section"/>
            </w:pPr>
            <w:r w:rsidRPr="00546C72">
              <w:t>Strength</w:t>
            </w:r>
          </w:p>
          <w:p w:rsidR="00546C72" w:rsidRDefault="00546C72" w:rsidP="00546C7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Team Management Skill</w:t>
            </w:r>
            <w:r w:rsidR="00E63730">
              <w:rPr>
                <w:rFonts w:asciiTheme="majorHAnsi" w:hAnsiTheme="majorHAnsi"/>
              </w:rPr>
              <w:t>.</w:t>
            </w:r>
          </w:p>
          <w:p w:rsidR="00546C72" w:rsidRDefault="00546C72" w:rsidP="00546C7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 analytic skills and ability to learn new concepts quickly and independently.</w:t>
            </w:r>
          </w:p>
          <w:p w:rsidR="00546C72" w:rsidRDefault="00546C72" w:rsidP="00546C7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Programming Mind </w:t>
            </w:r>
            <w:proofErr w:type="gramStart"/>
            <w:r>
              <w:rPr>
                <w:rFonts w:asciiTheme="majorHAnsi" w:hAnsiTheme="majorHAnsi"/>
              </w:rPr>
              <w:t>And</w:t>
            </w:r>
            <w:proofErr w:type="gramEnd"/>
            <w:r>
              <w:rPr>
                <w:rFonts w:asciiTheme="majorHAnsi" w:hAnsiTheme="majorHAnsi"/>
              </w:rPr>
              <w:t xml:space="preserve"> Positive Attitude.</w:t>
            </w:r>
          </w:p>
          <w:p w:rsidR="00546C72" w:rsidRPr="00546C72" w:rsidRDefault="00546C72" w:rsidP="00546C72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Handle Pressure easily</w:t>
            </w:r>
            <w:r w:rsidR="00E63730">
              <w:rPr>
                <w:rFonts w:asciiTheme="majorHAnsi" w:hAnsiTheme="majorHAnsi"/>
              </w:rPr>
              <w:t>.</w:t>
            </w:r>
          </w:p>
          <w:p w:rsidR="00546C72" w:rsidRDefault="00546C72" w:rsidP="00337541">
            <w:pPr>
              <w:pStyle w:val="Section"/>
            </w:pPr>
          </w:p>
          <w:p w:rsidR="00C02E9C" w:rsidRPr="00546C72" w:rsidRDefault="00337541" w:rsidP="00337541">
            <w:pPr>
              <w:pStyle w:val="Section"/>
            </w:pPr>
            <w:r w:rsidRPr="00546C72">
              <w:t>Skills</w:t>
            </w:r>
          </w:p>
          <w:p w:rsidR="00C02E9C" w:rsidRPr="00546C72" w:rsidRDefault="00337541" w:rsidP="00337541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rPr>
                <w:rFonts w:asciiTheme="majorHAnsi" w:hAnsiTheme="majorHAnsi"/>
              </w:rPr>
              <w:t>Knowledge of C</w:t>
            </w:r>
            <w:proofErr w:type="gramStart"/>
            <w:r>
              <w:rPr>
                <w:rFonts w:asciiTheme="majorHAnsi" w:hAnsiTheme="majorHAnsi"/>
              </w:rPr>
              <w:t>,C</w:t>
            </w:r>
            <w:proofErr w:type="gramEnd"/>
            <w:r>
              <w:rPr>
                <w:rFonts w:asciiTheme="majorHAnsi" w:hAnsiTheme="majorHAnsi"/>
              </w:rPr>
              <w:t>++,JAVA programming  language.</w:t>
            </w:r>
          </w:p>
          <w:p w:rsidR="00546C72" w:rsidRPr="00337541" w:rsidRDefault="00546C72" w:rsidP="00337541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rPr>
                <w:rFonts w:asciiTheme="majorHAnsi" w:hAnsiTheme="majorHAnsi"/>
              </w:rPr>
              <w:t xml:space="preserve">Excellent </w:t>
            </w:r>
            <w:r>
              <w:rPr>
                <w:rFonts w:asciiTheme="majorHAnsi" w:hAnsiTheme="majorHAnsi"/>
              </w:rPr>
              <w:t xml:space="preserve">Knowledge of Core </w:t>
            </w:r>
            <w:proofErr w:type="gramStart"/>
            <w:r>
              <w:rPr>
                <w:rFonts w:asciiTheme="majorHAnsi" w:hAnsiTheme="majorHAnsi"/>
              </w:rPr>
              <w:t>JAVA ,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 w:rsidR="00D809D8">
              <w:rPr>
                <w:rFonts w:asciiTheme="majorHAnsi" w:hAnsiTheme="majorHAnsi"/>
              </w:rPr>
              <w:t xml:space="preserve">OOPs </w:t>
            </w:r>
            <w:proofErr w:type="spellStart"/>
            <w:r w:rsidR="00D809D8">
              <w:rPr>
                <w:rFonts w:asciiTheme="majorHAnsi" w:hAnsiTheme="majorHAnsi"/>
              </w:rPr>
              <w:t>Concept,</w:t>
            </w:r>
            <w:r>
              <w:rPr>
                <w:rFonts w:asciiTheme="majorHAnsi" w:hAnsiTheme="majorHAnsi"/>
              </w:rPr>
              <w:t>Servlet</w:t>
            </w:r>
            <w:proofErr w:type="spellEnd"/>
            <w:r>
              <w:rPr>
                <w:rFonts w:asciiTheme="majorHAnsi" w:hAnsiTheme="majorHAnsi"/>
              </w:rPr>
              <w:t xml:space="preserve"> &amp; MySQL database.</w:t>
            </w:r>
          </w:p>
          <w:p w:rsidR="00337541" w:rsidRPr="00337541" w:rsidRDefault="00337541" w:rsidP="00337541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rPr>
                <w:rFonts w:asciiTheme="majorHAnsi" w:hAnsiTheme="majorHAnsi"/>
              </w:rPr>
              <w:t>Hands Proven on JSP Technologies, Hibernate and Spring Framework</w:t>
            </w:r>
            <w:r w:rsidR="00546C72">
              <w:rPr>
                <w:rFonts w:asciiTheme="majorHAnsi" w:hAnsiTheme="majorHAnsi"/>
              </w:rPr>
              <w:t xml:space="preserve"> using Eclipse IDE.</w:t>
            </w:r>
          </w:p>
          <w:p w:rsidR="00337541" w:rsidRPr="00337541" w:rsidRDefault="00337541" w:rsidP="00337541">
            <w:pPr>
              <w:pStyle w:val="ListBullet"/>
              <w:numPr>
                <w:ilvl w:val="0"/>
                <w:numId w:val="32"/>
              </w:numPr>
              <w:spacing w:after="0" w:line="240" w:lineRule="auto"/>
            </w:pPr>
            <w:r>
              <w:rPr>
                <w:rFonts w:asciiTheme="majorHAnsi" w:hAnsiTheme="majorHAnsi"/>
              </w:rPr>
              <w:t>Basic Knowledge of HTML</w:t>
            </w:r>
            <w:proofErr w:type="gramStart"/>
            <w:r>
              <w:rPr>
                <w:rFonts w:asciiTheme="majorHAnsi" w:hAnsiTheme="majorHAnsi"/>
              </w:rPr>
              <w:t>,CSS,PHP</w:t>
            </w:r>
            <w:proofErr w:type="gramEnd"/>
            <w:r>
              <w:rPr>
                <w:rFonts w:asciiTheme="majorHAnsi" w:hAnsiTheme="majorHAnsi"/>
              </w:rPr>
              <w:t>.</w:t>
            </w:r>
          </w:p>
          <w:p w:rsidR="00337541" w:rsidRDefault="00337541" w:rsidP="00337541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</w:pPr>
          </w:p>
        </w:tc>
      </w:tr>
      <w:tr w:rsidR="00337541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337541" w:rsidRDefault="00337541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37541" w:rsidRDefault="00337541">
            <w:pPr>
              <w:pStyle w:val="Section"/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02E9C">
        <w:trPr>
          <w:trHeight w:val="576"/>
        </w:trPr>
        <w:tc>
          <w:tcPr>
            <w:tcW w:w="9576" w:type="dxa"/>
          </w:tcPr>
          <w:p w:rsidR="00C02E9C" w:rsidRDefault="00C02E9C">
            <w:pPr>
              <w:spacing w:after="0" w:line="240" w:lineRule="auto"/>
            </w:pPr>
          </w:p>
        </w:tc>
      </w:tr>
    </w:tbl>
    <w:p w:rsidR="00C02E9C" w:rsidRDefault="00C02E9C"/>
    <w:p w:rsidR="00C02E9C" w:rsidRDefault="00C02E9C"/>
    <w:sectPr w:rsidR="00C02E9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93" w:rsidRDefault="008E4F93">
      <w:pPr>
        <w:spacing w:after="0" w:line="240" w:lineRule="auto"/>
      </w:pPr>
      <w:r>
        <w:separator/>
      </w:r>
    </w:p>
  </w:endnote>
  <w:endnote w:type="continuationSeparator" w:id="0">
    <w:p w:rsidR="008E4F93" w:rsidRDefault="008E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9C" w:rsidRDefault="008E4F93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63730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placeholder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9C" w:rsidRDefault="008E4F93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63730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placeholder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93" w:rsidRDefault="008E4F93">
      <w:pPr>
        <w:spacing w:after="0" w:line="240" w:lineRule="auto"/>
      </w:pPr>
      <w:r>
        <w:separator/>
      </w:r>
    </w:p>
  </w:footnote>
  <w:footnote w:type="continuationSeparator" w:id="0">
    <w:p w:rsidR="008E4F93" w:rsidRDefault="008E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9C" w:rsidRDefault="008E4F93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D25FD">
          <w:rPr>
            <w:lang w:val="en-IN"/>
          </w:rPr>
          <w:t>Mohammad Sumer Ahmed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E9C" w:rsidRDefault="008E4F93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D25FD">
          <w:rPr>
            <w:lang w:val="en-IN"/>
          </w:rPr>
          <w:t>Mohammad Sumer Ahmed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256543A9"/>
    <w:multiLevelType w:val="hybridMultilevel"/>
    <w:tmpl w:val="E10623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41BCA"/>
    <w:multiLevelType w:val="hybridMultilevel"/>
    <w:tmpl w:val="9AAE7CD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CC66D6"/>
    <w:multiLevelType w:val="hybridMultilevel"/>
    <w:tmpl w:val="CC2436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449E4"/>
    <w:multiLevelType w:val="hybridMultilevel"/>
    <w:tmpl w:val="CD6C3D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0"/>
  </w:num>
  <w:num w:numId="33">
    <w:abstractNumId w:val="1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FD"/>
    <w:rsid w:val="00337541"/>
    <w:rsid w:val="00546C72"/>
    <w:rsid w:val="006618B9"/>
    <w:rsid w:val="008E4F93"/>
    <w:rsid w:val="00C02E9C"/>
    <w:rsid w:val="00D22A47"/>
    <w:rsid w:val="00D809D8"/>
    <w:rsid w:val="00E63730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829E2E-2CFE-426B-ABAF-FD789513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6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58C2590B5E4ACF9D84D3197E02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62B39-A208-4841-8383-3AD46B771328}"/>
      </w:docPartPr>
      <w:docPartBody>
        <w:p w:rsidR="00000000" w:rsidRDefault="00563E0F">
          <w:pPr>
            <w:pStyle w:val="6258C2590B5E4ACF9D84D3197E02F607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7828F8EC48D402FA52F49D2897A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211D-CAD4-4CD0-9D83-7F129D0B635F}"/>
      </w:docPartPr>
      <w:docPartBody>
        <w:p w:rsidR="00000000" w:rsidRDefault="00563E0F">
          <w:pPr>
            <w:pStyle w:val="37828F8EC48D402FA52F49D2897A0420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0F"/>
    <w:rsid w:val="0056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6258C2590B5E4ACF9D84D3197E02F607">
    <w:name w:val="6258C2590B5E4ACF9D84D3197E02F607"/>
  </w:style>
  <w:style w:type="paragraph" w:customStyle="1" w:styleId="37828F8EC48D402FA52F49D2897A0420">
    <w:name w:val="37828F8EC48D402FA52F49D2897A0420"/>
  </w:style>
  <w:style w:type="paragraph" w:customStyle="1" w:styleId="6311D84D36814BE1B977A6AE29D3E1A1">
    <w:name w:val="6311D84D36814BE1B977A6AE29D3E1A1"/>
  </w:style>
  <w:style w:type="paragraph" w:customStyle="1" w:styleId="85A40F63D4494582962CBE62F23BBD4C">
    <w:name w:val="85A40F63D4494582962CBE62F23BBD4C"/>
  </w:style>
  <w:style w:type="paragraph" w:customStyle="1" w:styleId="587C870A17D545CC9D540358E16A9566">
    <w:name w:val="587C870A17D545CC9D540358E16A9566"/>
  </w:style>
  <w:style w:type="paragraph" w:customStyle="1" w:styleId="73A2FC3E70BA4389A93688999599196B">
    <w:name w:val="73A2FC3E70BA4389A93688999599196B"/>
  </w:style>
  <w:style w:type="paragraph" w:customStyle="1" w:styleId="E7EAAA8EB3EC452E84256F72685EA973">
    <w:name w:val="E7EAAA8EB3EC452E84256F72685EA973"/>
  </w:style>
  <w:style w:type="paragraph" w:customStyle="1" w:styleId="03DD1FDD90DE486F9F5528C77FE57C25">
    <w:name w:val="03DD1FDD90DE486F9F5528C77FE57C25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5B9BD5" w:themeColor="accent1"/>
      <w:sz w:val="18"/>
      <w:szCs w:val="20"/>
      <w:lang w:val="en-US" w:eastAsia="ja-JP"/>
    </w:rPr>
  </w:style>
  <w:style w:type="paragraph" w:customStyle="1" w:styleId="0BF1C171B0F54B0BBA8936CA647252C3">
    <w:name w:val="0BF1C171B0F54B0BBA8936CA647252C3"/>
  </w:style>
  <w:style w:type="paragraph" w:customStyle="1" w:styleId="7865EABADB164585B79A4A684A0685CC">
    <w:name w:val="7865EABADB164585B79A4A684A0685CC"/>
  </w:style>
  <w:style w:type="paragraph" w:customStyle="1" w:styleId="B65F9705DDD744468FF91EEFE81070B9">
    <w:name w:val="B65F9705DDD744468FF91EEFE81070B9"/>
  </w:style>
  <w:style w:type="paragraph" w:customStyle="1" w:styleId="2779313F7CEA4206A8BCF343E48A8367">
    <w:name w:val="2779313F7CEA4206A8BCF343E48A8367"/>
  </w:style>
  <w:style w:type="paragraph" w:customStyle="1" w:styleId="8CD5F5A4FB3549458AFEF4942121BC95">
    <w:name w:val="8CD5F5A4FB3549458AFEF4942121BC95"/>
  </w:style>
  <w:style w:type="paragraph" w:customStyle="1" w:styleId="669A4864DBDE45E0A10255C300F55603">
    <w:name w:val="669A4864DBDE45E0A10255C300F55603"/>
  </w:style>
  <w:style w:type="paragraph" w:customStyle="1" w:styleId="7BA257818CB9496ABF297398E0466019">
    <w:name w:val="7BA257818CB9496ABF297398E0466019"/>
  </w:style>
  <w:style w:type="paragraph" w:customStyle="1" w:styleId="F57CFDAEBFFD4CC1A4407B2DC85B92D6">
    <w:name w:val="F57CFDAEBFFD4CC1A4407B2DC85B92D6"/>
  </w:style>
  <w:style w:type="paragraph" w:customStyle="1" w:styleId="4623B671AAD642ECA579E8528716AFDB">
    <w:name w:val="4623B671AAD642ECA579E8528716A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55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Sumer Ahmed</dc:creator>
  <cp:lastModifiedBy>sumer</cp:lastModifiedBy>
  <cp:revision>1</cp:revision>
  <dcterms:created xsi:type="dcterms:W3CDTF">2020-03-08T16:50:00Z</dcterms:created>
  <dcterms:modified xsi:type="dcterms:W3CDTF">2020-03-08T17:45:00Z</dcterms:modified>
</cp:coreProperties>
</file>