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F40" w:rsidRDefault="004E0F40" w:rsidP="00133C24">
      <w:pPr>
        <w:tabs>
          <w:tab w:val="left" w:pos="1350"/>
        </w:tabs>
        <w:ind w:left="-720" w:right="-873" w:firstLine="630"/>
        <w:jc w:val="both"/>
        <w:rPr>
          <w:sz w:val="36"/>
          <w:szCs w:val="40"/>
          <w:u w:val="single"/>
        </w:rPr>
      </w:pPr>
      <w:bookmarkStart w:id="0" w:name="_GoBack"/>
      <w:bookmarkEnd w:id="0"/>
    </w:p>
    <w:p w:rsidR="004E0F40" w:rsidRDefault="004E0F40" w:rsidP="00133C24">
      <w:pPr>
        <w:tabs>
          <w:tab w:val="left" w:pos="1350"/>
        </w:tabs>
        <w:ind w:left="-720" w:right="-873" w:firstLine="630"/>
        <w:jc w:val="both"/>
        <w:rPr>
          <w:sz w:val="36"/>
          <w:szCs w:val="40"/>
          <w:u w:val="single"/>
        </w:rPr>
      </w:pPr>
    </w:p>
    <w:p w:rsidR="00CE7403" w:rsidRDefault="00F467EE" w:rsidP="00133C24">
      <w:pPr>
        <w:tabs>
          <w:tab w:val="left" w:pos="1350"/>
        </w:tabs>
        <w:ind w:left="-720" w:right="-873" w:firstLine="630"/>
        <w:jc w:val="both"/>
        <w:rPr>
          <w:sz w:val="36"/>
          <w:szCs w:val="40"/>
          <w:u w:val="single"/>
        </w:rPr>
      </w:pPr>
      <w:r w:rsidRPr="009539D4">
        <w:rPr>
          <w:sz w:val="36"/>
          <w:szCs w:val="40"/>
        </w:rPr>
        <w:tab/>
      </w:r>
      <w:r w:rsidRPr="009539D4">
        <w:rPr>
          <w:sz w:val="36"/>
          <w:szCs w:val="40"/>
        </w:rPr>
        <w:tab/>
      </w:r>
      <w:r w:rsidRPr="009539D4">
        <w:rPr>
          <w:sz w:val="36"/>
          <w:szCs w:val="40"/>
        </w:rPr>
        <w:tab/>
      </w:r>
      <w:r w:rsidRPr="009539D4">
        <w:rPr>
          <w:sz w:val="36"/>
          <w:szCs w:val="40"/>
        </w:rPr>
        <w:tab/>
      </w:r>
      <w:r w:rsidRPr="009539D4">
        <w:rPr>
          <w:sz w:val="36"/>
          <w:szCs w:val="40"/>
        </w:rPr>
        <w:tab/>
      </w:r>
      <w:r w:rsidR="006E69C4" w:rsidRPr="00822187">
        <w:rPr>
          <w:sz w:val="36"/>
          <w:szCs w:val="40"/>
          <w:u w:val="single"/>
        </w:rPr>
        <w:t>RESUME</w:t>
      </w:r>
    </w:p>
    <w:p w:rsidR="00CE7403" w:rsidRDefault="00CE7403" w:rsidP="00133C24">
      <w:pPr>
        <w:tabs>
          <w:tab w:val="left" w:pos="1350"/>
        </w:tabs>
        <w:ind w:left="-720" w:right="-873" w:firstLine="630"/>
        <w:jc w:val="both"/>
        <w:rPr>
          <w:sz w:val="36"/>
          <w:szCs w:val="40"/>
          <w:u w:val="single"/>
        </w:rPr>
      </w:pPr>
    </w:p>
    <w:p w:rsidR="00CE7403" w:rsidRDefault="00CE7403" w:rsidP="00133C24">
      <w:pPr>
        <w:tabs>
          <w:tab w:val="left" w:pos="1350"/>
        </w:tabs>
        <w:ind w:left="-720" w:right="-873" w:firstLine="630"/>
        <w:jc w:val="both"/>
        <w:rPr>
          <w:sz w:val="36"/>
          <w:szCs w:val="40"/>
          <w:u w:val="single"/>
        </w:rPr>
      </w:pPr>
    </w:p>
    <w:p w:rsidR="00CE7403" w:rsidRDefault="00F467EE" w:rsidP="00CE7403">
      <w:pPr>
        <w:tabs>
          <w:tab w:val="left" w:pos="1350"/>
        </w:tabs>
        <w:ind w:left="-720" w:right="-873" w:firstLine="630"/>
        <w:jc w:val="center"/>
        <w:rPr>
          <w:sz w:val="36"/>
          <w:szCs w:val="40"/>
          <w:u w:val="single"/>
        </w:rPr>
      </w:pPr>
      <w:r>
        <w:rPr>
          <w:b/>
          <w:noProof/>
        </w:rPr>
        <w:drawing>
          <wp:inline distT="0" distB="0" distL="0" distR="0">
            <wp:extent cx="2511544" cy="3362325"/>
            <wp:effectExtent l="19050" t="0" r="3056" b="0"/>
            <wp:docPr id="2" name="Picture 0" descr="kishl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312792" name="kishlay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206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39DD" w:rsidRDefault="00F839DD" w:rsidP="00133C24">
      <w:pPr>
        <w:jc w:val="both"/>
      </w:pPr>
    </w:p>
    <w:p w:rsidR="006E69C4" w:rsidRDefault="006E69C4" w:rsidP="00133C24">
      <w:pPr>
        <w:jc w:val="both"/>
      </w:pPr>
    </w:p>
    <w:p w:rsidR="006B178F" w:rsidRDefault="00F467EE" w:rsidP="00133C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276" w:lineRule="auto"/>
        <w:jc w:val="both"/>
      </w:pPr>
      <w:r>
        <w:rPr>
          <w:b/>
        </w:rPr>
        <w:t>Kumar Kishlay</w:t>
      </w:r>
      <w:r>
        <w:rPr>
          <w:b/>
        </w:rPr>
        <w:tab/>
      </w:r>
      <w:r>
        <w:rPr>
          <w:b/>
        </w:rPr>
        <w:tab/>
      </w:r>
      <w:r w:rsidR="005D671A">
        <w:rPr>
          <w:b/>
        </w:rPr>
        <w:t xml:space="preserve">            </w:t>
      </w:r>
      <w:r w:rsidR="003B692F">
        <w:rPr>
          <w:b/>
        </w:rPr>
        <w:tab/>
      </w:r>
      <w:r w:rsidRPr="006B178F">
        <w:rPr>
          <w:b/>
        </w:rPr>
        <w:t>Phone no</w:t>
      </w:r>
      <w:r>
        <w:t>:8054099256</w:t>
      </w:r>
    </w:p>
    <w:p w:rsidR="00232CE1" w:rsidRDefault="00F467EE" w:rsidP="004874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276" w:lineRule="auto"/>
        <w:ind w:right="-387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>S</w:t>
      </w:r>
      <w:r w:rsidR="00CE7704" w:rsidRPr="006B178F">
        <w:rPr>
          <w:rFonts w:asciiTheme="majorHAnsi" w:hAnsiTheme="majorHAnsi"/>
        </w:rPr>
        <w:t xml:space="preserve">/o </w:t>
      </w:r>
      <w:r>
        <w:rPr>
          <w:rFonts w:asciiTheme="majorHAnsi" w:hAnsiTheme="majorHAnsi"/>
        </w:rPr>
        <w:t>Satyendra Narayan Singh</w:t>
      </w:r>
      <w:r w:rsidR="00CC053D">
        <w:rPr>
          <w:rFonts w:asciiTheme="majorHAnsi" w:hAnsiTheme="majorHAnsi"/>
        </w:rPr>
        <w:tab/>
      </w:r>
      <w:r w:rsidR="004E41CF">
        <w:rPr>
          <w:rFonts w:asciiTheme="majorHAnsi" w:hAnsiTheme="majorHAnsi"/>
        </w:rPr>
        <w:tab/>
      </w:r>
      <w:r w:rsidR="009539D4">
        <w:rPr>
          <w:rFonts w:asciiTheme="majorHAnsi" w:hAnsiTheme="majorHAnsi"/>
          <w:b/>
        </w:rPr>
        <w:t>Email:</w:t>
      </w:r>
      <w:r>
        <w:rPr>
          <w:rFonts w:asciiTheme="majorHAnsi" w:hAnsiTheme="majorHAnsi"/>
          <w:b/>
        </w:rPr>
        <w:t>krkislay27</w:t>
      </w:r>
      <w:r w:rsidR="004E41CF">
        <w:rPr>
          <w:rFonts w:asciiTheme="majorHAnsi" w:hAnsiTheme="majorHAnsi"/>
          <w:b/>
        </w:rPr>
        <w:t xml:space="preserve">@gmail.com    </w:t>
      </w:r>
    </w:p>
    <w:p w:rsidR="0048743E" w:rsidRDefault="00937C4B" w:rsidP="004874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276" w:lineRule="auto"/>
        <w:ind w:right="-387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#</w:t>
      </w:r>
      <w:r w:rsidR="0048743E" w:rsidRPr="0048743E">
        <w:rPr>
          <w:rFonts w:asciiTheme="majorHAnsi" w:hAnsiTheme="majorHAnsi"/>
          <w:bCs/>
        </w:rPr>
        <w:t>110</w:t>
      </w:r>
      <w:r w:rsidR="0048743E">
        <w:rPr>
          <w:rFonts w:asciiTheme="majorHAnsi" w:hAnsiTheme="majorHAnsi"/>
          <w:bCs/>
        </w:rPr>
        <w:t>2</w:t>
      </w:r>
      <w:r>
        <w:rPr>
          <w:rFonts w:asciiTheme="majorHAnsi" w:hAnsiTheme="majorHAnsi"/>
          <w:bCs/>
        </w:rPr>
        <w:t>, 11</w:t>
      </w:r>
      <w:r w:rsidRPr="00937C4B">
        <w:rPr>
          <w:rFonts w:asciiTheme="majorHAnsi" w:hAnsiTheme="majorHAnsi"/>
          <w:bCs/>
          <w:vertAlign w:val="superscript"/>
        </w:rPr>
        <w:t>th</w:t>
      </w:r>
      <w:r>
        <w:rPr>
          <w:rFonts w:asciiTheme="majorHAnsi" w:hAnsiTheme="majorHAnsi"/>
          <w:bCs/>
        </w:rPr>
        <w:t xml:space="preserve"> flr, Kendra vihar 2</w:t>
      </w:r>
    </w:p>
    <w:p w:rsidR="00937C4B" w:rsidRPr="0048743E" w:rsidRDefault="00937C4B" w:rsidP="004874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276" w:lineRule="auto"/>
        <w:ind w:right="-387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Sunny enclave Mohali</w:t>
      </w:r>
    </w:p>
    <w:p w:rsidR="00A8392F" w:rsidRPr="00CE7704" w:rsidRDefault="00A8392F" w:rsidP="00133C24">
      <w:pPr>
        <w:spacing w:line="276" w:lineRule="auto"/>
        <w:ind w:left="5760" w:firstLine="720"/>
        <w:jc w:val="both"/>
        <w:rPr>
          <w:rFonts w:eastAsia="Cambria"/>
          <w:color w:val="0070C0"/>
          <w:sz w:val="28"/>
          <w:szCs w:val="28"/>
        </w:rPr>
      </w:pPr>
    </w:p>
    <w:p w:rsidR="008134C0" w:rsidRDefault="00F467EE" w:rsidP="00133C24">
      <w:pPr>
        <w:spacing w:line="276" w:lineRule="auto"/>
        <w:jc w:val="both"/>
        <w:rPr>
          <w:bCs/>
          <w:color w:val="0070C0"/>
          <w:sz w:val="20"/>
          <w:szCs w:val="32"/>
        </w:rPr>
      </w:pPr>
      <w:r w:rsidRPr="00DF1CE4">
        <w:rPr>
          <w:b/>
          <w:bCs/>
          <w:color w:val="0070C0"/>
          <w:sz w:val="28"/>
          <w:szCs w:val="28"/>
          <w:u w:val="single"/>
        </w:rPr>
        <w:t xml:space="preserve">Career </w:t>
      </w:r>
      <w:r w:rsidR="0031193B" w:rsidRPr="00DF1CE4">
        <w:rPr>
          <w:b/>
          <w:bCs/>
          <w:color w:val="0070C0"/>
          <w:sz w:val="28"/>
          <w:szCs w:val="28"/>
          <w:u w:val="single"/>
        </w:rPr>
        <w:t>objective</w:t>
      </w:r>
      <w:r w:rsidR="00CB468C" w:rsidRPr="00DF1CE4">
        <w:rPr>
          <w:bCs/>
          <w:color w:val="0070C0"/>
          <w:sz w:val="20"/>
          <w:szCs w:val="32"/>
        </w:rPr>
        <w:t>:</w:t>
      </w:r>
    </w:p>
    <w:p w:rsidR="00742C86" w:rsidRPr="00DF1CE4" w:rsidRDefault="00742C86" w:rsidP="00133C24">
      <w:pPr>
        <w:spacing w:line="276" w:lineRule="auto"/>
        <w:jc w:val="both"/>
        <w:rPr>
          <w:bCs/>
          <w:color w:val="0070C0"/>
          <w:sz w:val="20"/>
          <w:szCs w:val="32"/>
        </w:rPr>
      </w:pPr>
    </w:p>
    <w:p w:rsidR="00F819D1" w:rsidRPr="00402FF4" w:rsidRDefault="00F467EE" w:rsidP="00133C24">
      <w:pPr>
        <w:spacing w:line="360" w:lineRule="auto"/>
        <w:ind w:right="-358"/>
        <w:jc w:val="both"/>
        <w:rPr>
          <w:rFonts w:asciiTheme="majorHAnsi" w:hAnsiTheme="majorHAnsi"/>
          <w:b/>
        </w:rPr>
      </w:pPr>
      <w:r w:rsidRPr="00402FF4">
        <w:rPr>
          <w:rFonts w:asciiTheme="majorHAnsi" w:hAnsiTheme="majorHAnsi"/>
        </w:rPr>
        <w:t>To pursue a challenging career that will recognize and utilize my potentials and provide me the opportunity to use my technical, analytical and innovative ideas to achieve organizational as well as personal growth.</w:t>
      </w:r>
    </w:p>
    <w:p w:rsidR="00995E9A" w:rsidRPr="00402FF4" w:rsidRDefault="00995E9A" w:rsidP="00133C24">
      <w:pPr>
        <w:pBdr>
          <w:top w:val="nil"/>
          <w:left w:val="nil"/>
          <w:bottom w:val="single" w:sz="12" w:space="0" w:color="808080"/>
          <w:right w:val="nil"/>
          <w:between w:val="nil"/>
          <w:bar w:val="nil"/>
        </w:pBdr>
        <w:jc w:val="both"/>
        <w:rPr>
          <w:rFonts w:asciiTheme="majorHAnsi" w:eastAsia="Cambria" w:hAnsiTheme="majorHAnsi" w:cs="Cambria"/>
          <w:color w:val="0070C0"/>
        </w:rPr>
      </w:pPr>
    </w:p>
    <w:p w:rsidR="00770F0D" w:rsidRDefault="00770F0D" w:rsidP="00133C24">
      <w:pPr>
        <w:pStyle w:val="Title"/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rFonts w:asciiTheme="majorHAnsi" w:eastAsia="Cambria" w:hAnsiTheme="majorHAnsi" w:cs="Cambria"/>
          <w:b/>
          <w:bCs/>
          <w:color w:val="0070C0"/>
          <w:sz w:val="24"/>
          <w:szCs w:val="24"/>
        </w:rPr>
      </w:pPr>
    </w:p>
    <w:p w:rsidR="00E53EBA" w:rsidRPr="002B5C04" w:rsidRDefault="00F467EE" w:rsidP="00133C24">
      <w:pPr>
        <w:pStyle w:val="Title"/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rFonts w:asciiTheme="majorHAnsi" w:eastAsia="Cambria" w:hAnsiTheme="majorHAnsi" w:cs="Cambria"/>
          <w:b/>
          <w:bCs/>
          <w:color w:val="0070C0"/>
          <w:sz w:val="24"/>
          <w:szCs w:val="24"/>
        </w:rPr>
      </w:pPr>
      <w:r w:rsidRPr="002B5C04">
        <w:rPr>
          <w:rFonts w:asciiTheme="majorHAnsi" w:eastAsia="Cambria" w:hAnsiTheme="majorHAnsi" w:cs="Cambria"/>
          <w:b/>
          <w:bCs/>
          <w:color w:val="0070C0"/>
          <w:sz w:val="24"/>
          <w:szCs w:val="24"/>
        </w:rPr>
        <w:t>Academic Details:</w:t>
      </w:r>
    </w:p>
    <w:p w:rsidR="00E53EBA" w:rsidRPr="002B5C04" w:rsidRDefault="00E53EBA" w:rsidP="00133C24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Fonts w:asciiTheme="majorHAnsi" w:eastAsia="Cambria" w:hAnsiTheme="majorHAnsi" w:cs="Cambria"/>
          <w:b/>
          <w:bCs/>
          <w:color w:val="0070C0"/>
        </w:rPr>
      </w:pPr>
    </w:p>
    <w:p w:rsidR="00E53EBA" w:rsidRPr="0097604D" w:rsidRDefault="00F467EE" w:rsidP="00133C24">
      <w:pPr>
        <w:numPr>
          <w:ilvl w:val="0"/>
          <w:numId w:val="1"/>
        </w:numPr>
        <w:spacing w:line="360" w:lineRule="auto"/>
        <w:ind w:hanging="360"/>
        <w:jc w:val="both"/>
        <w:rPr>
          <w:rFonts w:asciiTheme="majorHAnsi" w:eastAsia="Cambria" w:hAnsiTheme="majorHAnsi" w:cs="Cambria"/>
          <w:b/>
          <w:bCs/>
          <w:color w:val="000000" w:themeColor="text1"/>
        </w:rPr>
      </w:pPr>
      <w:r>
        <w:rPr>
          <w:rFonts w:asciiTheme="majorHAnsi" w:eastAsia="Cambria" w:hAnsiTheme="majorHAnsi" w:cs="Cambria"/>
          <w:b/>
          <w:bCs/>
          <w:color w:val="0070C0"/>
        </w:rPr>
        <w:t>10th</w:t>
      </w:r>
      <w:r w:rsidR="002A4CB0">
        <w:rPr>
          <w:rFonts w:asciiTheme="majorHAnsi" w:eastAsia="Cambria" w:hAnsiTheme="majorHAnsi" w:cs="Cambria"/>
          <w:b/>
          <w:bCs/>
          <w:color w:val="0070C0"/>
        </w:rPr>
        <w:t>,</w:t>
      </w:r>
      <w:r w:rsidRPr="0097604D">
        <w:rPr>
          <w:rFonts w:asciiTheme="majorHAnsi" w:eastAsia="Cambria" w:hAnsiTheme="majorHAnsi" w:cs="Cambria"/>
          <w:bCs/>
          <w:color w:val="000000" w:themeColor="text1"/>
        </w:rPr>
        <w:t>Passed throu</w:t>
      </w:r>
      <w:r>
        <w:rPr>
          <w:rFonts w:asciiTheme="majorHAnsi" w:eastAsia="Cambria" w:hAnsiTheme="majorHAnsi" w:cs="Cambria"/>
          <w:bCs/>
          <w:color w:val="000000" w:themeColor="text1"/>
        </w:rPr>
        <w:t>g</w:t>
      </w:r>
      <w:r w:rsidRPr="0097604D">
        <w:rPr>
          <w:rFonts w:asciiTheme="majorHAnsi" w:eastAsia="Cambria" w:hAnsiTheme="majorHAnsi" w:cs="Cambria"/>
          <w:bCs/>
          <w:color w:val="000000" w:themeColor="text1"/>
        </w:rPr>
        <w:t>h</w:t>
      </w:r>
      <w:r w:rsidR="009A3033">
        <w:rPr>
          <w:rFonts w:asciiTheme="majorHAnsi" w:eastAsia="Cambria" w:hAnsiTheme="majorHAnsi" w:cs="Cambria"/>
          <w:bCs/>
          <w:color w:val="000000" w:themeColor="text1"/>
        </w:rPr>
        <w:t xml:space="preserve"> </w:t>
      </w:r>
      <w:r w:rsidR="00232CE1">
        <w:rPr>
          <w:rFonts w:asciiTheme="majorHAnsi" w:eastAsia="Cambria" w:hAnsiTheme="majorHAnsi" w:cs="Cambria"/>
          <w:color w:val="000000" w:themeColor="text1"/>
        </w:rPr>
        <w:t>CBSE</w:t>
      </w:r>
      <w:r w:rsidR="00976DAF" w:rsidRPr="0097604D">
        <w:rPr>
          <w:rFonts w:asciiTheme="majorHAnsi" w:eastAsia="Cambria" w:hAnsiTheme="majorHAnsi" w:cs="Cambria"/>
          <w:color w:val="000000" w:themeColor="text1"/>
        </w:rPr>
        <w:t>.</w:t>
      </w:r>
    </w:p>
    <w:p w:rsidR="0097604D" w:rsidRPr="004E0F40" w:rsidRDefault="00F467EE" w:rsidP="00133C24">
      <w:pPr>
        <w:numPr>
          <w:ilvl w:val="0"/>
          <w:numId w:val="1"/>
        </w:numPr>
        <w:spacing w:line="360" w:lineRule="auto"/>
        <w:ind w:hanging="360"/>
        <w:jc w:val="both"/>
        <w:rPr>
          <w:rFonts w:asciiTheme="majorHAnsi" w:eastAsia="Cambria" w:hAnsiTheme="majorHAnsi" w:cs="Cambria"/>
          <w:b/>
          <w:bCs/>
          <w:color w:val="000000" w:themeColor="text1"/>
        </w:rPr>
      </w:pPr>
      <w:r>
        <w:rPr>
          <w:rFonts w:asciiTheme="majorHAnsi" w:eastAsia="Cambria" w:hAnsiTheme="majorHAnsi" w:cs="Cambria"/>
          <w:b/>
          <w:bCs/>
          <w:color w:val="0070C0"/>
        </w:rPr>
        <w:t>DIPLOMA (</w:t>
      </w:r>
      <w:r w:rsidR="00232CE1">
        <w:rPr>
          <w:rFonts w:asciiTheme="majorHAnsi" w:eastAsia="Cambria" w:hAnsiTheme="majorHAnsi" w:cs="Cambria"/>
          <w:b/>
          <w:bCs/>
          <w:color w:val="0070C0"/>
        </w:rPr>
        <w:t>EE)</w:t>
      </w:r>
      <w:r w:rsidRPr="0097604D">
        <w:rPr>
          <w:rFonts w:asciiTheme="majorHAnsi" w:eastAsia="Cambria" w:hAnsiTheme="majorHAnsi" w:cs="Cambria"/>
          <w:bCs/>
          <w:color w:val="000000" w:themeColor="text1"/>
        </w:rPr>
        <w:t>Passed throu</w:t>
      </w:r>
      <w:r>
        <w:rPr>
          <w:rFonts w:asciiTheme="majorHAnsi" w:eastAsia="Cambria" w:hAnsiTheme="majorHAnsi" w:cs="Cambria"/>
          <w:bCs/>
          <w:color w:val="000000" w:themeColor="text1"/>
        </w:rPr>
        <w:t>g</w:t>
      </w:r>
      <w:r w:rsidRPr="0097604D">
        <w:rPr>
          <w:rFonts w:asciiTheme="majorHAnsi" w:eastAsia="Cambria" w:hAnsiTheme="majorHAnsi" w:cs="Cambria"/>
          <w:bCs/>
          <w:color w:val="000000" w:themeColor="text1"/>
        </w:rPr>
        <w:t>h</w:t>
      </w:r>
      <w:r w:rsidR="009A3033">
        <w:rPr>
          <w:rFonts w:asciiTheme="majorHAnsi" w:eastAsia="Cambria" w:hAnsiTheme="majorHAnsi" w:cs="Cambria"/>
          <w:bCs/>
          <w:color w:val="000000" w:themeColor="text1"/>
        </w:rPr>
        <w:t xml:space="preserve"> </w:t>
      </w:r>
      <w:r>
        <w:rPr>
          <w:rFonts w:asciiTheme="majorHAnsi" w:eastAsia="Cambria" w:hAnsiTheme="majorHAnsi" w:cs="Cambria"/>
          <w:color w:val="000000" w:themeColor="text1"/>
        </w:rPr>
        <w:t>PSBTE.</w:t>
      </w:r>
    </w:p>
    <w:p w:rsidR="00D60451" w:rsidRPr="002B5C04" w:rsidRDefault="00106031" w:rsidP="00133C24">
      <w:pPr>
        <w:jc w:val="both"/>
        <w:rPr>
          <w:rFonts w:asciiTheme="majorHAnsi" w:eastAsia="Cambria" w:hAnsiTheme="majorHAnsi" w:cs="Cambria"/>
        </w:rPr>
      </w:pPr>
      <w:r>
        <w:rPr>
          <w:rFonts w:asciiTheme="majorHAnsi" w:eastAsia="Cambria" w:hAnsiTheme="majorHAnsi" w:cs="Cambria"/>
          <w:noProof/>
          <w:color w:val="000000" w:themeColor="text1"/>
        </w:rPr>
        <w:pict>
          <v:rect id="_x0000_i1025" style="width:0;height:1.5pt" o:hralign="center" o:hrstd="t" o:hr="t" fillcolor="#a0a0a0" stroked="f"/>
        </w:pict>
      </w:r>
    </w:p>
    <w:p w:rsidR="00DF5CD4" w:rsidRPr="002B5C04" w:rsidRDefault="00DF5CD4" w:rsidP="00133C2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ajorHAnsi" w:eastAsia="Cambria" w:hAnsiTheme="majorHAnsi" w:cs="Cambria"/>
        </w:rPr>
      </w:pPr>
    </w:p>
    <w:p w:rsidR="00937C4B" w:rsidRDefault="00937C4B" w:rsidP="00133C2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415"/>
        </w:tabs>
        <w:jc w:val="both"/>
        <w:rPr>
          <w:rFonts w:asciiTheme="majorHAnsi" w:eastAsia="Cambria" w:hAnsiTheme="majorHAnsi" w:cs="Cambria"/>
          <w:b/>
          <w:color w:val="0070C0"/>
        </w:rPr>
      </w:pPr>
    </w:p>
    <w:p w:rsidR="006821B6" w:rsidRDefault="006821B6" w:rsidP="006821B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415"/>
        </w:tabs>
        <w:jc w:val="both"/>
        <w:rPr>
          <w:rFonts w:asciiTheme="majorHAnsi" w:eastAsia="Cambria" w:hAnsiTheme="majorHAnsi" w:cs="Cambria"/>
          <w:b/>
          <w:color w:val="0070C0"/>
        </w:rPr>
      </w:pPr>
    </w:p>
    <w:p w:rsidR="006821B6" w:rsidRDefault="006821B6" w:rsidP="006821B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415"/>
        </w:tabs>
        <w:jc w:val="both"/>
        <w:rPr>
          <w:rFonts w:asciiTheme="majorHAnsi" w:eastAsia="Cambria" w:hAnsiTheme="majorHAnsi" w:cs="Cambria"/>
          <w:b/>
          <w:color w:val="0070C0"/>
        </w:rPr>
      </w:pPr>
    </w:p>
    <w:p w:rsidR="00DF5CD4" w:rsidRPr="006821B6" w:rsidRDefault="00F467EE" w:rsidP="006821B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415"/>
        </w:tabs>
        <w:jc w:val="both"/>
        <w:rPr>
          <w:rFonts w:asciiTheme="majorHAnsi" w:eastAsia="Cambria" w:hAnsiTheme="majorHAnsi" w:cs="Cambria"/>
          <w:b/>
          <w:color w:val="0070C0"/>
        </w:rPr>
      </w:pPr>
      <w:r>
        <w:rPr>
          <w:rFonts w:asciiTheme="majorHAnsi" w:eastAsia="Cambria" w:hAnsiTheme="majorHAnsi" w:cs="Cambria"/>
          <w:b/>
          <w:color w:val="0070C0"/>
        </w:rPr>
        <w:lastRenderedPageBreak/>
        <w:t>Persona</w:t>
      </w:r>
      <w:r w:rsidR="00C47E32" w:rsidRPr="002B5C04">
        <w:rPr>
          <w:rFonts w:asciiTheme="majorHAnsi" w:eastAsia="Cambria" w:hAnsiTheme="majorHAnsi" w:cs="Cambria"/>
          <w:b/>
          <w:color w:val="0070C0"/>
        </w:rPr>
        <w:t xml:space="preserve">l </w:t>
      </w:r>
      <w:r w:rsidR="00A3782E" w:rsidRPr="002B5C04">
        <w:rPr>
          <w:rFonts w:asciiTheme="majorHAnsi" w:eastAsia="Cambria" w:hAnsiTheme="majorHAnsi" w:cs="Cambria"/>
          <w:b/>
          <w:color w:val="0070C0"/>
        </w:rPr>
        <w:t>Strengths</w:t>
      </w:r>
      <w:r w:rsidRPr="002B5C04">
        <w:rPr>
          <w:rFonts w:asciiTheme="majorHAnsi" w:eastAsia="Cambria" w:hAnsiTheme="majorHAnsi" w:cs="Cambria"/>
          <w:b/>
          <w:color w:val="0070C0"/>
        </w:rPr>
        <w:t>:</w:t>
      </w:r>
    </w:p>
    <w:p w:rsidR="00F947F5" w:rsidRPr="002B5C04" w:rsidRDefault="00F467EE" w:rsidP="00133C2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Theme="majorHAnsi" w:eastAsia="Cambria" w:hAnsiTheme="majorHAnsi" w:cs="Cambria"/>
        </w:rPr>
      </w:pPr>
      <w:r>
        <w:rPr>
          <w:rFonts w:asciiTheme="majorHAnsi" w:eastAsia="Cambria" w:hAnsiTheme="majorHAnsi" w:cs="Cambria"/>
        </w:rPr>
        <w:t>Optimist</w:t>
      </w:r>
      <w:r w:rsidR="00993FB7">
        <w:rPr>
          <w:rFonts w:asciiTheme="majorHAnsi" w:eastAsia="Cambria" w:hAnsiTheme="majorHAnsi" w:cs="Cambria"/>
        </w:rPr>
        <w:t>ic</w:t>
      </w:r>
      <w:r w:rsidRPr="002B5C04">
        <w:rPr>
          <w:rFonts w:asciiTheme="majorHAnsi" w:eastAsia="Cambria" w:hAnsiTheme="majorHAnsi" w:cs="Cambria"/>
        </w:rPr>
        <w:t xml:space="preserve"> and Adaptable.</w:t>
      </w:r>
    </w:p>
    <w:p w:rsidR="00F947F5" w:rsidRPr="002B5C04" w:rsidRDefault="00F467EE" w:rsidP="00133C2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Theme="majorHAnsi" w:eastAsia="Cambria" w:hAnsiTheme="majorHAnsi" w:cs="Cambria"/>
        </w:rPr>
      </w:pPr>
      <w:r w:rsidRPr="002B5C04">
        <w:rPr>
          <w:rFonts w:asciiTheme="majorHAnsi" w:eastAsia="Cambria" w:hAnsiTheme="majorHAnsi" w:cs="Cambria"/>
        </w:rPr>
        <w:t>Hardworking</w:t>
      </w:r>
    </w:p>
    <w:p w:rsidR="00F947F5" w:rsidRPr="002B5C04" w:rsidRDefault="00F467EE" w:rsidP="00133C2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Theme="majorHAnsi" w:eastAsia="Cambria" w:hAnsiTheme="majorHAnsi" w:cs="Cambria"/>
        </w:rPr>
      </w:pPr>
      <w:r w:rsidRPr="002B5C04">
        <w:rPr>
          <w:rFonts w:asciiTheme="majorHAnsi" w:eastAsia="Cambria" w:hAnsiTheme="majorHAnsi" w:cs="Cambria"/>
        </w:rPr>
        <w:t>Ability to work cooperatively in group with good communication skills</w:t>
      </w:r>
    </w:p>
    <w:p w:rsidR="00F947F5" w:rsidRPr="002B5C04" w:rsidRDefault="00F467EE" w:rsidP="00133C2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Theme="majorHAnsi" w:eastAsia="Cambria" w:hAnsiTheme="majorHAnsi" w:cs="Cambria"/>
        </w:rPr>
      </w:pPr>
      <w:r w:rsidRPr="002B5C04">
        <w:rPr>
          <w:rFonts w:asciiTheme="majorHAnsi" w:eastAsia="Cambria" w:hAnsiTheme="majorHAnsi" w:cs="Cambria"/>
        </w:rPr>
        <w:t xml:space="preserve">A fast learner, possessing the right blend of Analysis and technology skills. </w:t>
      </w:r>
    </w:p>
    <w:p w:rsidR="005B3E1D" w:rsidRDefault="00F467EE" w:rsidP="00133C2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Theme="majorHAnsi" w:eastAsia="Cambria" w:hAnsiTheme="majorHAnsi" w:cs="Cambria"/>
        </w:rPr>
      </w:pPr>
      <w:r w:rsidRPr="002B5C04">
        <w:rPr>
          <w:rFonts w:asciiTheme="majorHAnsi" w:eastAsia="Cambria" w:hAnsiTheme="majorHAnsi" w:cs="Cambria"/>
        </w:rPr>
        <w:t>Good people skills ability to communicate effectively and build long lasting/ mutually beneficial relationships</w:t>
      </w:r>
      <w:r w:rsidR="00403BA0">
        <w:rPr>
          <w:rFonts w:asciiTheme="majorHAnsi" w:eastAsia="Cambria" w:hAnsiTheme="majorHAnsi" w:cs="Cambria"/>
        </w:rPr>
        <w:t>.</w:t>
      </w:r>
    </w:p>
    <w:p w:rsidR="00403BA0" w:rsidRPr="00F13FBB" w:rsidRDefault="00F467EE" w:rsidP="00133C2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Theme="majorHAnsi" w:eastAsia="Cambria" w:hAnsiTheme="majorHAnsi" w:cs="Cambria"/>
        </w:rPr>
      </w:pPr>
      <w:r>
        <w:rPr>
          <w:rFonts w:asciiTheme="majorHAnsi" w:eastAsia="Cambria" w:hAnsiTheme="majorHAnsi" w:cs="Cambria"/>
        </w:rPr>
        <w:t>Great Interest in Fitness.</w:t>
      </w:r>
    </w:p>
    <w:p w:rsidR="005B3E1D" w:rsidRPr="00F71DF7" w:rsidRDefault="005B3E1D" w:rsidP="00133C24">
      <w:pPr>
        <w:pBdr>
          <w:top w:val="nil"/>
          <w:left w:val="nil"/>
          <w:bottom w:val="single" w:sz="12" w:space="0" w:color="808080"/>
          <w:right w:val="nil"/>
          <w:between w:val="nil"/>
          <w:bar w:val="nil"/>
        </w:pBdr>
        <w:tabs>
          <w:tab w:val="left" w:pos="540"/>
        </w:tabs>
        <w:jc w:val="both"/>
        <w:rPr>
          <w:rFonts w:asciiTheme="majorHAnsi" w:eastAsia="Cambria" w:hAnsiTheme="majorHAnsi" w:cs="Cambria"/>
        </w:rPr>
      </w:pPr>
    </w:p>
    <w:p w:rsidR="00DF1CE4" w:rsidRDefault="00DF1CE4" w:rsidP="00133C24">
      <w:pPr>
        <w:pStyle w:val="Title"/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rFonts w:asciiTheme="majorHAnsi" w:eastAsia="Cambria" w:hAnsiTheme="majorHAnsi" w:cs="Cambria"/>
          <w:b/>
          <w:bCs/>
          <w:color w:val="0070C0"/>
          <w:sz w:val="24"/>
          <w:szCs w:val="24"/>
        </w:rPr>
      </w:pPr>
    </w:p>
    <w:p w:rsidR="00232CE1" w:rsidRDefault="00232CE1" w:rsidP="00133C24">
      <w:pPr>
        <w:pStyle w:val="Title"/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rFonts w:asciiTheme="majorHAnsi" w:eastAsia="Cambria" w:hAnsiTheme="majorHAnsi" w:cs="Cambria"/>
          <w:b/>
          <w:color w:val="0070C0"/>
          <w:sz w:val="24"/>
          <w:szCs w:val="24"/>
        </w:rPr>
      </w:pPr>
    </w:p>
    <w:p w:rsidR="00976DAF" w:rsidRDefault="00F467EE" w:rsidP="00133C24">
      <w:pPr>
        <w:pStyle w:val="Title"/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rFonts w:asciiTheme="majorHAnsi" w:eastAsia="Cambria" w:hAnsiTheme="majorHAnsi" w:cs="Cambria"/>
          <w:b/>
          <w:color w:val="0070C0"/>
          <w:sz w:val="24"/>
          <w:szCs w:val="24"/>
        </w:rPr>
      </w:pPr>
      <w:r>
        <w:rPr>
          <w:rFonts w:asciiTheme="majorHAnsi" w:eastAsia="Cambria" w:hAnsiTheme="majorHAnsi" w:cs="Cambria"/>
          <w:b/>
          <w:color w:val="0070C0"/>
          <w:sz w:val="24"/>
          <w:szCs w:val="24"/>
        </w:rPr>
        <w:t>Experience</w:t>
      </w:r>
    </w:p>
    <w:p w:rsidR="00CC053D" w:rsidRDefault="00CC053D" w:rsidP="00133C24">
      <w:pPr>
        <w:pStyle w:val="Title"/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rFonts w:asciiTheme="majorHAnsi" w:eastAsia="Cambria" w:hAnsiTheme="majorHAnsi" w:cs="Cambria"/>
          <w:b/>
          <w:color w:val="0070C0"/>
          <w:sz w:val="24"/>
          <w:szCs w:val="24"/>
        </w:rPr>
      </w:pPr>
    </w:p>
    <w:p w:rsidR="00232CE1" w:rsidRDefault="00EF61CE" w:rsidP="00133C24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Theme="majorHAnsi" w:eastAsia="Cambria" w:hAnsiTheme="majorHAnsi" w:cs="Cambria"/>
          <w:bCs/>
          <w:color w:val="auto"/>
        </w:rPr>
      </w:pPr>
      <w:r>
        <w:rPr>
          <w:rFonts w:asciiTheme="majorHAnsi" w:eastAsia="Cambria" w:hAnsiTheme="majorHAnsi" w:cs="Cambria"/>
          <w:bCs/>
          <w:color w:val="auto"/>
        </w:rPr>
        <w:t>8</w:t>
      </w:r>
      <w:r w:rsidR="00F467EE">
        <w:rPr>
          <w:rFonts w:asciiTheme="majorHAnsi" w:eastAsia="Cambria" w:hAnsiTheme="majorHAnsi" w:cs="Cambria"/>
          <w:bCs/>
          <w:color w:val="auto"/>
        </w:rPr>
        <w:t xml:space="preserve"> Months as fre</w:t>
      </w:r>
      <w:r w:rsidR="000C3B8B">
        <w:rPr>
          <w:rFonts w:asciiTheme="majorHAnsi" w:eastAsia="Cambria" w:hAnsiTheme="majorHAnsi" w:cs="Cambria"/>
          <w:bCs/>
          <w:color w:val="auto"/>
        </w:rPr>
        <w:t>sher</w:t>
      </w:r>
    </w:p>
    <w:p w:rsidR="009B3371" w:rsidRDefault="00EF61CE" w:rsidP="00133C24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Theme="majorHAnsi" w:eastAsia="Cambria" w:hAnsiTheme="majorHAnsi" w:cs="Cambria"/>
          <w:bCs/>
          <w:color w:val="auto"/>
        </w:rPr>
      </w:pPr>
      <w:r>
        <w:rPr>
          <w:rFonts w:asciiTheme="majorHAnsi" w:eastAsia="Cambria" w:hAnsiTheme="majorHAnsi" w:cs="Cambria"/>
          <w:bCs/>
          <w:color w:val="auto"/>
        </w:rPr>
        <w:t xml:space="preserve">14 Months worked with </w:t>
      </w:r>
      <w:r w:rsidR="00393BB6">
        <w:rPr>
          <w:rFonts w:asciiTheme="majorHAnsi" w:eastAsia="Cambria" w:hAnsiTheme="majorHAnsi" w:cs="Cambria"/>
          <w:bCs/>
          <w:color w:val="auto"/>
        </w:rPr>
        <w:t>Expinator Web Technologies</w:t>
      </w:r>
    </w:p>
    <w:p w:rsidR="00393BB6" w:rsidRPr="004E0F40" w:rsidRDefault="00393BB6" w:rsidP="00133C24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Theme="majorHAnsi" w:eastAsia="Cambria" w:hAnsiTheme="majorHAnsi" w:cs="Cambria"/>
          <w:bCs/>
          <w:color w:val="auto"/>
        </w:rPr>
      </w:pPr>
      <w:r>
        <w:rPr>
          <w:rFonts w:asciiTheme="majorHAnsi" w:eastAsia="Cambria" w:hAnsiTheme="majorHAnsi" w:cs="Cambria"/>
          <w:bCs/>
          <w:color w:val="auto"/>
        </w:rPr>
        <w:t>Currently working with Chunky Brains</w:t>
      </w:r>
    </w:p>
    <w:p w:rsidR="004E0F40" w:rsidRPr="002C7579" w:rsidRDefault="00C12DAC" w:rsidP="002C7579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360"/>
        <w:jc w:val="both"/>
        <w:rPr>
          <w:rFonts w:asciiTheme="majorHAnsi" w:eastAsia="Cambria" w:hAnsiTheme="majorHAnsi" w:cs="Cambria"/>
          <w:bCs/>
          <w:color w:val="auto"/>
        </w:rPr>
      </w:pPr>
      <w:r>
        <w:rPr>
          <w:rFonts w:asciiTheme="majorHAnsi" w:eastAsia="Cambria" w:hAnsiTheme="majorHAnsi" w:cs="Cambria"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93980</wp:posOffset>
                </wp:positionV>
                <wp:extent cx="6143625" cy="38100"/>
                <wp:effectExtent l="0" t="0" r="9525" b="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143625" cy="38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DFF0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.9pt;margin-top:7.4pt;width:483.75pt;height:3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">
                <o:lock v:ext="edit" shapetype="f"/>
              </v:shape>
            </w:pict>
          </mc:Fallback>
        </mc:AlternateContent>
      </w:r>
    </w:p>
    <w:p w:rsidR="004E0F40" w:rsidRDefault="004E0F40" w:rsidP="00133C24">
      <w:pPr>
        <w:pStyle w:val="Title"/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rFonts w:asciiTheme="majorHAnsi" w:eastAsia="Cambria" w:hAnsiTheme="majorHAnsi" w:cs="Cambria"/>
          <w:b/>
          <w:bCs/>
          <w:color w:val="0070C0"/>
          <w:sz w:val="24"/>
          <w:szCs w:val="24"/>
        </w:rPr>
      </w:pPr>
    </w:p>
    <w:p w:rsidR="00083FC9" w:rsidRPr="002B5C04" w:rsidRDefault="00F467EE" w:rsidP="00133C24">
      <w:pPr>
        <w:pStyle w:val="Title"/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rFonts w:asciiTheme="majorHAnsi" w:eastAsia="Cambria" w:hAnsiTheme="majorHAnsi" w:cs="Cambria"/>
          <w:b/>
          <w:bCs/>
          <w:color w:val="0070C0"/>
          <w:sz w:val="24"/>
          <w:szCs w:val="24"/>
        </w:rPr>
      </w:pPr>
      <w:r>
        <w:rPr>
          <w:rFonts w:asciiTheme="majorHAnsi" w:eastAsia="Cambria" w:hAnsiTheme="majorHAnsi" w:cs="Cambria"/>
          <w:b/>
          <w:bCs/>
          <w:color w:val="0070C0"/>
          <w:sz w:val="24"/>
          <w:szCs w:val="24"/>
        </w:rPr>
        <w:t>P</w:t>
      </w:r>
      <w:r w:rsidR="0000755C">
        <w:rPr>
          <w:rFonts w:asciiTheme="majorHAnsi" w:eastAsia="Cambria" w:hAnsiTheme="majorHAnsi" w:cs="Cambria"/>
          <w:b/>
          <w:bCs/>
          <w:color w:val="0070C0"/>
          <w:sz w:val="24"/>
          <w:szCs w:val="24"/>
        </w:rPr>
        <w:t>ers</w:t>
      </w:r>
      <w:r w:rsidR="00BE734A" w:rsidRPr="002B5C04">
        <w:rPr>
          <w:rFonts w:asciiTheme="majorHAnsi" w:eastAsia="Cambria" w:hAnsiTheme="majorHAnsi" w:cs="Cambria"/>
          <w:b/>
          <w:bCs/>
          <w:color w:val="0070C0"/>
          <w:sz w:val="24"/>
          <w:szCs w:val="24"/>
        </w:rPr>
        <w:t>onal Particulars:</w:t>
      </w:r>
      <w:r w:rsidR="00BE734A" w:rsidRPr="002B5C04">
        <w:rPr>
          <w:rFonts w:asciiTheme="majorHAnsi" w:eastAsia="Cambria" w:hAnsiTheme="majorHAnsi" w:cs="Cambria"/>
          <w:b/>
          <w:bCs/>
          <w:color w:val="0070C0"/>
          <w:sz w:val="24"/>
          <w:szCs w:val="24"/>
        </w:rPr>
        <w:tab/>
      </w:r>
    </w:p>
    <w:p w:rsidR="00083FC9" w:rsidRPr="002B5C04" w:rsidRDefault="00083FC9" w:rsidP="00133C2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40"/>
        </w:tabs>
        <w:jc w:val="both"/>
        <w:rPr>
          <w:rFonts w:asciiTheme="majorHAnsi" w:eastAsia="Cambria" w:hAnsiTheme="majorHAnsi" w:cs="Cambria"/>
          <w:b/>
          <w:bCs/>
          <w:color w:val="0070C0"/>
        </w:rPr>
      </w:pPr>
    </w:p>
    <w:p w:rsidR="00083FC9" w:rsidRPr="00976DAF" w:rsidRDefault="00F467EE" w:rsidP="00133C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spacing w:line="360" w:lineRule="auto"/>
        <w:jc w:val="both"/>
        <w:rPr>
          <w:rFonts w:asciiTheme="majorHAnsi" w:eastAsia="Cambria" w:hAnsiTheme="majorHAnsi" w:cs="Cambria"/>
          <w:bCs/>
        </w:rPr>
      </w:pPr>
      <w:r w:rsidRPr="002B5C04">
        <w:rPr>
          <w:rFonts w:asciiTheme="majorHAnsi" w:eastAsia="Cambria" w:hAnsiTheme="majorHAnsi" w:cs="Cambria"/>
          <w:b/>
          <w:bCs/>
        </w:rPr>
        <w:t>Date of Birth</w:t>
      </w:r>
      <w:r w:rsidR="008870C0">
        <w:rPr>
          <w:rFonts w:asciiTheme="majorHAnsi" w:eastAsia="Cambria" w:hAnsiTheme="majorHAnsi" w:cs="Cambria"/>
          <w:b/>
          <w:bCs/>
        </w:rPr>
        <w:tab/>
      </w:r>
      <w:r w:rsidR="008870C0">
        <w:rPr>
          <w:rFonts w:asciiTheme="majorHAnsi" w:eastAsia="Cambria" w:hAnsiTheme="majorHAnsi" w:cs="Cambria"/>
          <w:b/>
          <w:bCs/>
        </w:rPr>
        <w:tab/>
      </w:r>
      <w:r w:rsidR="00C12091">
        <w:rPr>
          <w:rFonts w:asciiTheme="majorHAnsi" w:eastAsia="Cambria" w:hAnsiTheme="majorHAnsi" w:cs="Cambria"/>
          <w:b/>
          <w:bCs/>
        </w:rPr>
        <w:tab/>
      </w:r>
      <w:r w:rsidRPr="002B5C04">
        <w:rPr>
          <w:rFonts w:asciiTheme="majorHAnsi" w:eastAsia="Cambria" w:hAnsiTheme="majorHAnsi" w:cs="Cambria"/>
          <w:b/>
          <w:bCs/>
        </w:rPr>
        <w:t>:</w:t>
      </w:r>
      <w:r w:rsidR="008870C0">
        <w:rPr>
          <w:rFonts w:asciiTheme="majorHAnsi" w:eastAsia="Cambria" w:hAnsiTheme="majorHAnsi" w:cs="Cambria"/>
          <w:b/>
          <w:bCs/>
        </w:rPr>
        <w:tab/>
      </w:r>
      <w:r w:rsidR="00232CE1">
        <w:rPr>
          <w:rFonts w:asciiTheme="majorHAnsi" w:eastAsia="Cambria" w:hAnsiTheme="majorHAnsi" w:cs="Cambria"/>
          <w:b/>
          <w:bCs/>
        </w:rPr>
        <w:t>28 Dec.1994</w:t>
      </w:r>
    </w:p>
    <w:p w:rsidR="00083FC9" w:rsidRPr="002B5C04" w:rsidRDefault="00F467EE" w:rsidP="00133C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spacing w:line="360" w:lineRule="auto"/>
        <w:jc w:val="both"/>
        <w:rPr>
          <w:rFonts w:asciiTheme="majorHAnsi" w:eastAsia="Cambria" w:hAnsiTheme="majorHAnsi" w:cs="Cambria"/>
          <w:b/>
          <w:bCs/>
        </w:rPr>
      </w:pPr>
      <w:r w:rsidRPr="00976DAF">
        <w:rPr>
          <w:rFonts w:asciiTheme="majorHAnsi" w:eastAsia="Cambria" w:hAnsiTheme="majorHAnsi" w:cs="Cambria"/>
          <w:b/>
          <w:bCs/>
        </w:rPr>
        <w:t>Languages</w:t>
      </w:r>
      <w:r w:rsidR="008870C0" w:rsidRPr="00976DAF">
        <w:rPr>
          <w:rFonts w:asciiTheme="majorHAnsi" w:eastAsia="Cambria" w:hAnsiTheme="majorHAnsi" w:cs="Cambria"/>
          <w:bCs/>
        </w:rPr>
        <w:tab/>
      </w:r>
      <w:r w:rsidR="008870C0" w:rsidRPr="00976DAF">
        <w:rPr>
          <w:rFonts w:asciiTheme="majorHAnsi" w:eastAsia="Cambria" w:hAnsiTheme="majorHAnsi" w:cs="Cambria"/>
          <w:bCs/>
        </w:rPr>
        <w:tab/>
      </w:r>
      <w:r w:rsidR="00C12091" w:rsidRPr="00976DAF">
        <w:rPr>
          <w:rFonts w:asciiTheme="majorHAnsi" w:eastAsia="Cambria" w:hAnsiTheme="majorHAnsi" w:cs="Cambria"/>
          <w:bCs/>
        </w:rPr>
        <w:tab/>
      </w:r>
      <w:r w:rsidRPr="00976DAF">
        <w:rPr>
          <w:rFonts w:asciiTheme="majorHAnsi" w:eastAsia="Cambria" w:hAnsiTheme="majorHAnsi" w:cs="Cambria"/>
          <w:bCs/>
        </w:rPr>
        <w:t>:</w:t>
      </w:r>
      <w:r w:rsidR="008870C0" w:rsidRPr="00976DAF">
        <w:rPr>
          <w:rFonts w:asciiTheme="majorHAnsi" w:eastAsia="Cambria" w:hAnsiTheme="majorHAnsi" w:cs="Cambria"/>
          <w:bCs/>
        </w:rPr>
        <w:tab/>
      </w:r>
      <w:r w:rsidR="00976DAF" w:rsidRPr="00976DAF">
        <w:rPr>
          <w:rFonts w:asciiTheme="majorHAnsi" w:eastAsia="Cambria" w:hAnsiTheme="majorHAnsi" w:cs="Cambria"/>
          <w:bCs/>
        </w:rPr>
        <w:t>Punjabi</w:t>
      </w:r>
      <w:r w:rsidR="00976DAF">
        <w:rPr>
          <w:rFonts w:asciiTheme="majorHAnsi" w:eastAsia="Cambria" w:hAnsiTheme="majorHAnsi" w:cs="Cambria"/>
          <w:b/>
          <w:bCs/>
        </w:rPr>
        <w:t xml:space="preserve">, </w:t>
      </w:r>
      <w:r w:rsidR="00F13FBB">
        <w:rPr>
          <w:rFonts w:asciiTheme="majorHAnsi" w:eastAsia="Cambria" w:hAnsiTheme="majorHAnsi" w:cs="Cambria"/>
        </w:rPr>
        <w:t>English</w:t>
      </w:r>
      <w:r w:rsidR="009A3033">
        <w:rPr>
          <w:rFonts w:asciiTheme="majorHAnsi" w:eastAsia="Cambria" w:hAnsiTheme="majorHAnsi" w:cs="Cambria"/>
        </w:rPr>
        <w:t xml:space="preserve"> &amp; Hindi</w:t>
      </w:r>
    </w:p>
    <w:p w:rsidR="00083FC9" w:rsidRPr="002B5C04" w:rsidRDefault="00F467EE" w:rsidP="00133C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spacing w:line="360" w:lineRule="auto"/>
        <w:jc w:val="both"/>
        <w:rPr>
          <w:rFonts w:asciiTheme="majorHAnsi" w:eastAsia="Cambria" w:hAnsiTheme="majorHAnsi" w:cs="Cambria"/>
          <w:b/>
          <w:bCs/>
        </w:rPr>
      </w:pPr>
      <w:r w:rsidRPr="002B5C04">
        <w:rPr>
          <w:rFonts w:asciiTheme="majorHAnsi" w:eastAsia="Cambria" w:hAnsiTheme="majorHAnsi" w:cs="Cambria"/>
          <w:b/>
          <w:bCs/>
        </w:rPr>
        <w:t>Gender</w:t>
      </w:r>
      <w:r w:rsidR="008870C0">
        <w:rPr>
          <w:rFonts w:asciiTheme="majorHAnsi" w:eastAsia="Cambria" w:hAnsiTheme="majorHAnsi" w:cs="Cambria"/>
          <w:b/>
          <w:bCs/>
        </w:rPr>
        <w:tab/>
      </w:r>
      <w:r w:rsidR="008870C0">
        <w:rPr>
          <w:rFonts w:asciiTheme="majorHAnsi" w:eastAsia="Cambria" w:hAnsiTheme="majorHAnsi" w:cs="Cambria"/>
          <w:b/>
          <w:bCs/>
        </w:rPr>
        <w:tab/>
      </w:r>
      <w:r w:rsidR="00C12091">
        <w:rPr>
          <w:rFonts w:asciiTheme="majorHAnsi" w:eastAsia="Cambria" w:hAnsiTheme="majorHAnsi" w:cs="Cambria"/>
          <w:b/>
          <w:bCs/>
        </w:rPr>
        <w:tab/>
      </w:r>
      <w:r w:rsidRPr="002B5C04">
        <w:rPr>
          <w:rFonts w:asciiTheme="majorHAnsi" w:eastAsia="Cambria" w:hAnsiTheme="majorHAnsi" w:cs="Cambria"/>
          <w:b/>
          <w:bCs/>
        </w:rPr>
        <w:t>:</w:t>
      </w:r>
      <w:r w:rsidR="008870C0">
        <w:rPr>
          <w:rFonts w:asciiTheme="majorHAnsi" w:eastAsia="Cambria" w:hAnsiTheme="majorHAnsi" w:cs="Cambria"/>
          <w:b/>
          <w:bCs/>
        </w:rPr>
        <w:tab/>
      </w:r>
      <w:r w:rsidR="00976DAF" w:rsidRPr="00976DAF">
        <w:rPr>
          <w:rFonts w:asciiTheme="majorHAnsi" w:eastAsia="Cambria" w:hAnsiTheme="majorHAnsi" w:cs="Cambria"/>
          <w:bCs/>
        </w:rPr>
        <w:t>M</w:t>
      </w:r>
      <w:r w:rsidR="00D74E44">
        <w:rPr>
          <w:rFonts w:asciiTheme="majorHAnsi" w:eastAsia="Cambria" w:hAnsiTheme="majorHAnsi" w:cs="Cambria"/>
        </w:rPr>
        <w:t>ale</w:t>
      </w:r>
    </w:p>
    <w:p w:rsidR="00FD3ABC" w:rsidRPr="002B5C04" w:rsidRDefault="00F467EE" w:rsidP="00133C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spacing w:line="360" w:lineRule="auto"/>
        <w:jc w:val="both"/>
        <w:rPr>
          <w:rFonts w:asciiTheme="majorHAnsi" w:eastAsia="Cambria" w:hAnsiTheme="majorHAnsi" w:cs="Cambria"/>
          <w:b/>
          <w:bCs/>
        </w:rPr>
      </w:pPr>
      <w:r w:rsidRPr="002B5C04">
        <w:rPr>
          <w:rFonts w:asciiTheme="majorHAnsi" w:eastAsia="Cambria" w:hAnsiTheme="majorHAnsi" w:cs="Cambria"/>
          <w:b/>
          <w:bCs/>
        </w:rPr>
        <w:t>Nationality</w:t>
      </w:r>
      <w:r w:rsidR="008870C0">
        <w:rPr>
          <w:rFonts w:asciiTheme="majorHAnsi" w:eastAsia="Cambria" w:hAnsiTheme="majorHAnsi" w:cs="Cambria"/>
          <w:b/>
          <w:bCs/>
        </w:rPr>
        <w:tab/>
      </w:r>
      <w:r w:rsidR="008870C0">
        <w:rPr>
          <w:rFonts w:asciiTheme="majorHAnsi" w:eastAsia="Cambria" w:hAnsiTheme="majorHAnsi" w:cs="Cambria"/>
          <w:b/>
          <w:bCs/>
        </w:rPr>
        <w:tab/>
      </w:r>
      <w:r w:rsidR="00C12091">
        <w:rPr>
          <w:rFonts w:asciiTheme="majorHAnsi" w:eastAsia="Cambria" w:hAnsiTheme="majorHAnsi" w:cs="Cambria"/>
          <w:b/>
          <w:bCs/>
        </w:rPr>
        <w:tab/>
      </w:r>
      <w:r w:rsidRPr="002B5C04">
        <w:rPr>
          <w:rFonts w:asciiTheme="majorHAnsi" w:eastAsia="Cambria" w:hAnsiTheme="majorHAnsi" w:cs="Cambria"/>
          <w:b/>
          <w:bCs/>
        </w:rPr>
        <w:t>:</w:t>
      </w:r>
      <w:r w:rsidR="008870C0">
        <w:rPr>
          <w:rFonts w:asciiTheme="majorHAnsi" w:eastAsia="Cambria" w:hAnsiTheme="majorHAnsi" w:cs="Cambria"/>
          <w:b/>
          <w:bCs/>
        </w:rPr>
        <w:tab/>
      </w:r>
      <w:r w:rsidRPr="002B5C04">
        <w:rPr>
          <w:rFonts w:asciiTheme="majorHAnsi" w:eastAsia="Cambria" w:hAnsiTheme="majorHAnsi" w:cs="Cambria"/>
          <w:bCs/>
        </w:rPr>
        <w:t>Indian</w:t>
      </w:r>
    </w:p>
    <w:p w:rsidR="00BC6602" w:rsidRPr="00770F0D" w:rsidRDefault="00F467EE" w:rsidP="00133C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spacing w:line="360" w:lineRule="auto"/>
        <w:jc w:val="both"/>
        <w:rPr>
          <w:rFonts w:asciiTheme="majorHAnsi" w:eastAsia="Cambria" w:hAnsiTheme="majorHAnsi" w:cs="Cambria"/>
          <w:bCs/>
        </w:rPr>
      </w:pPr>
      <w:r w:rsidRPr="002B5C04">
        <w:rPr>
          <w:rFonts w:asciiTheme="majorHAnsi" w:eastAsia="Cambria" w:hAnsiTheme="majorHAnsi" w:cs="Cambria"/>
          <w:b/>
          <w:bCs/>
        </w:rPr>
        <w:t>Marital Status</w:t>
      </w:r>
      <w:r w:rsidR="008870C0">
        <w:rPr>
          <w:rFonts w:asciiTheme="majorHAnsi" w:eastAsia="Cambria" w:hAnsiTheme="majorHAnsi" w:cs="Cambria"/>
          <w:b/>
          <w:bCs/>
        </w:rPr>
        <w:tab/>
      </w:r>
      <w:r w:rsidR="00C12091">
        <w:rPr>
          <w:rFonts w:asciiTheme="majorHAnsi" w:eastAsia="Cambria" w:hAnsiTheme="majorHAnsi" w:cs="Cambria"/>
          <w:b/>
          <w:bCs/>
        </w:rPr>
        <w:tab/>
      </w:r>
      <w:r w:rsidRPr="002B5C04">
        <w:rPr>
          <w:rFonts w:asciiTheme="majorHAnsi" w:eastAsia="Cambria" w:hAnsiTheme="majorHAnsi" w:cs="Cambria"/>
          <w:b/>
          <w:bCs/>
        </w:rPr>
        <w:t>:</w:t>
      </w:r>
      <w:r w:rsidR="008870C0">
        <w:rPr>
          <w:rFonts w:asciiTheme="majorHAnsi" w:eastAsia="Cambria" w:hAnsiTheme="majorHAnsi" w:cs="Cambria"/>
          <w:b/>
          <w:bCs/>
        </w:rPr>
        <w:tab/>
      </w:r>
      <w:r w:rsidR="00232CE1">
        <w:rPr>
          <w:rFonts w:asciiTheme="majorHAnsi" w:eastAsia="Cambria" w:hAnsiTheme="majorHAnsi" w:cs="Cambria"/>
          <w:bCs/>
        </w:rPr>
        <w:t>Unm</w:t>
      </w:r>
      <w:r w:rsidR="00770F0D" w:rsidRPr="00770F0D">
        <w:rPr>
          <w:rFonts w:asciiTheme="majorHAnsi" w:eastAsia="Cambria" w:hAnsiTheme="majorHAnsi" w:cs="Cambria"/>
          <w:bCs/>
        </w:rPr>
        <w:t>arried</w:t>
      </w:r>
    </w:p>
    <w:p w:rsidR="00CE7403" w:rsidRPr="00CE7403" w:rsidRDefault="00F467EE" w:rsidP="00CE74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spacing w:line="360" w:lineRule="auto"/>
        <w:jc w:val="both"/>
        <w:rPr>
          <w:rFonts w:asciiTheme="majorHAnsi" w:eastAsia="Cambria" w:hAnsiTheme="majorHAnsi" w:cs="Cambria"/>
          <w:b/>
          <w:bCs/>
        </w:rPr>
      </w:pPr>
      <w:r w:rsidRPr="002B5C04">
        <w:rPr>
          <w:rFonts w:asciiTheme="majorHAnsi" w:eastAsia="Cambria" w:hAnsiTheme="majorHAnsi" w:cs="Cambria"/>
          <w:b/>
          <w:bCs/>
        </w:rPr>
        <w:t>Hobbies</w:t>
      </w:r>
      <w:r w:rsidR="008870C0">
        <w:rPr>
          <w:rFonts w:asciiTheme="majorHAnsi" w:eastAsia="Cambria" w:hAnsiTheme="majorHAnsi" w:cs="Cambria"/>
          <w:b/>
          <w:bCs/>
        </w:rPr>
        <w:tab/>
      </w:r>
      <w:r w:rsidR="008870C0">
        <w:rPr>
          <w:rFonts w:asciiTheme="majorHAnsi" w:eastAsia="Cambria" w:hAnsiTheme="majorHAnsi" w:cs="Cambria"/>
          <w:b/>
          <w:bCs/>
        </w:rPr>
        <w:tab/>
      </w:r>
      <w:r w:rsidR="00C12091">
        <w:rPr>
          <w:rFonts w:asciiTheme="majorHAnsi" w:eastAsia="Cambria" w:hAnsiTheme="majorHAnsi" w:cs="Cambria"/>
          <w:b/>
          <w:bCs/>
        </w:rPr>
        <w:tab/>
      </w:r>
      <w:r w:rsidRPr="002B5C04">
        <w:rPr>
          <w:rFonts w:asciiTheme="majorHAnsi" w:eastAsia="Cambria" w:hAnsiTheme="majorHAnsi" w:cs="Cambria"/>
          <w:b/>
          <w:bCs/>
        </w:rPr>
        <w:t>:</w:t>
      </w:r>
      <w:r w:rsidR="008870C0">
        <w:rPr>
          <w:rFonts w:asciiTheme="majorHAnsi" w:eastAsia="Cambria" w:hAnsiTheme="majorHAnsi" w:cs="Cambria"/>
          <w:b/>
          <w:bCs/>
        </w:rPr>
        <w:tab/>
      </w:r>
      <w:r w:rsidR="0097604D" w:rsidRPr="0097604D">
        <w:rPr>
          <w:rFonts w:asciiTheme="majorHAnsi" w:eastAsia="Cambria" w:hAnsiTheme="majorHAnsi" w:cs="Cambria"/>
          <w:bCs/>
        </w:rPr>
        <w:t>L</w:t>
      </w:r>
      <w:r w:rsidR="00F728B7" w:rsidRPr="0097604D">
        <w:rPr>
          <w:rFonts w:asciiTheme="majorHAnsi" w:eastAsia="Cambria" w:hAnsiTheme="majorHAnsi" w:cs="Cambria"/>
          <w:bCs/>
        </w:rPr>
        <w:t>i</w:t>
      </w:r>
      <w:r w:rsidR="00F728B7">
        <w:rPr>
          <w:rFonts w:asciiTheme="majorHAnsi" w:eastAsia="Cambria" w:hAnsiTheme="majorHAnsi" w:cs="Cambria"/>
          <w:bCs/>
        </w:rPr>
        <w:t xml:space="preserve">stening </w:t>
      </w:r>
      <w:r w:rsidR="002C7579">
        <w:rPr>
          <w:rFonts w:asciiTheme="majorHAnsi" w:eastAsia="Cambria" w:hAnsiTheme="majorHAnsi" w:cs="Cambria"/>
          <w:bCs/>
        </w:rPr>
        <w:t>music, reading</w:t>
      </w:r>
      <w:r w:rsidR="00951E6E">
        <w:rPr>
          <w:rFonts w:asciiTheme="majorHAnsi" w:eastAsia="Cambria" w:hAnsiTheme="majorHAnsi" w:cs="Cambria"/>
          <w:bCs/>
        </w:rPr>
        <w:t xml:space="preserve">, </w:t>
      </w:r>
      <w:r w:rsidR="00232CE1">
        <w:rPr>
          <w:rFonts w:asciiTheme="majorHAnsi" w:eastAsia="Cambria" w:hAnsiTheme="majorHAnsi" w:cs="Cambria"/>
          <w:bCs/>
        </w:rPr>
        <w:t>Travelling</w:t>
      </w:r>
    </w:p>
    <w:p w:rsidR="00CE7403" w:rsidRDefault="00C12DAC" w:rsidP="00CE74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spacing w:line="360" w:lineRule="auto"/>
        <w:jc w:val="both"/>
        <w:rPr>
          <w:rFonts w:asciiTheme="majorHAnsi" w:eastAsia="Cambria" w:hAnsiTheme="majorHAnsi" w:cs="Cambria"/>
          <w:bCs/>
        </w:rPr>
      </w:pPr>
      <w:r>
        <w:rPr>
          <w:rFonts w:asciiTheme="majorHAnsi" w:eastAsia="Cambria" w:hAnsiTheme="majorHAnsi" w:cs="Cambria"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67310</wp:posOffset>
                </wp:positionV>
                <wp:extent cx="6143625" cy="38100"/>
                <wp:effectExtent l="0" t="0" r="9525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143625" cy="38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8899E" id="AutoShape 5" o:spid="_x0000_s1026" type="#_x0000_t32" style="position:absolute;margin-left:8.4pt;margin-top:5.3pt;width:483.75pt;height:3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">
                <o:lock v:ext="edit" shapetype="f"/>
              </v:shape>
            </w:pict>
          </mc:Fallback>
        </mc:AlternateContent>
      </w:r>
    </w:p>
    <w:p w:rsidR="00CE7403" w:rsidRPr="00CE7403" w:rsidRDefault="005D671A" w:rsidP="00CE7403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360"/>
        <w:jc w:val="both"/>
        <w:rPr>
          <w:rFonts w:asciiTheme="majorHAnsi" w:eastAsia="Cambria" w:hAnsiTheme="majorHAnsi" w:cs="Cambria"/>
          <w:b/>
          <w:bCs/>
        </w:rPr>
      </w:pPr>
      <w:r>
        <w:rPr>
          <w:rFonts w:asciiTheme="majorHAnsi" w:eastAsia="Cambria" w:hAnsiTheme="majorHAnsi" w:cs="Cambria"/>
          <w:b/>
          <w:bCs/>
          <w:color w:val="0070C0"/>
        </w:rPr>
        <w:t>Skills</w:t>
      </w:r>
    </w:p>
    <w:p w:rsidR="00CE7403" w:rsidRPr="00500340" w:rsidRDefault="00F467EE" w:rsidP="00CE74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spacing w:line="360" w:lineRule="auto"/>
        <w:ind w:left="720"/>
        <w:jc w:val="both"/>
        <w:rPr>
          <w:rFonts w:asciiTheme="majorHAnsi" w:eastAsia="Cambria" w:hAnsiTheme="majorHAnsi" w:cs="Cambria"/>
          <w:bCs/>
        </w:rPr>
      </w:pPr>
      <w:r w:rsidRPr="00500340">
        <w:rPr>
          <w:rFonts w:asciiTheme="majorHAnsi" w:eastAsia="Cambria" w:hAnsiTheme="majorHAnsi" w:cs="Cambria"/>
          <w:bCs/>
        </w:rPr>
        <w:t>SEO(On-page, Off-page, Keyword optimization), Keyword research, Content marketing, Copy writing</w:t>
      </w:r>
      <w:r w:rsidR="005E7E20">
        <w:rPr>
          <w:rFonts w:asciiTheme="majorHAnsi" w:eastAsia="Cambria" w:hAnsiTheme="majorHAnsi" w:cs="Cambria"/>
          <w:bCs/>
        </w:rPr>
        <w:t xml:space="preserve">, </w:t>
      </w:r>
      <w:r w:rsidRPr="00500340">
        <w:rPr>
          <w:rFonts w:asciiTheme="majorHAnsi" w:eastAsia="Cambria" w:hAnsiTheme="majorHAnsi" w:cs="Cambria"/>
          <w:bCs/>
        </w:rPr>
        <w:t xml:space="preserve">Landing page optimization, Adobe </w:t>
      </w:r>
      <w:r w:rsidR="00500340" w:rsidRPr="00500340">
        <w:rPr>
          <w:rFonts w:asciiTheme="majorHAnsi" w:eastAsia="Cambria" w:hAnsiTheme="majorHAnsi" w:cs="Cambria"/>
          <w:bCs/>
        </w:rPr>
        <w:t>Photoshop</w:t>
      </w:r>
      <w:r w:rsidR="00F12C46">
        <w:rPr>
          <w:rFonts w:asciiTheme="majorHAnsi" w:eastAsia="Cambria" w:hAnsiTheme="majorHAnsi" w:cs="Cambria"/>
          <w:bCs/>
        </w:rPr>
        <w:t>.</w:t>
      </w:r>
    </w:p>
    <w:p w:rsidR="00CD354A" w:rsidRDefault="00CD354A" w:rsidP="00500340">
      <w:pPr>
        <w:pBdr>
          <w:top w:val="nil"/>
          <w:left w:val="nil"/>
          <w:bottom w:val="single" w:sz="12" w:space="15" w:color="808080"/>
          <w:right w:val="nil"/>
          <w:between w:val="nil"/>
          <w:bar w:val="nil"/>
        </w:pBdr>
        <w:jc w:val="both"/>
        <w:rPr>
          <w:rFonts w:asciiTheme="majorHAnsi" w:eastAsia="Cambria" w:hAnsiTheme="majorHAnsi" w:cs="Cambria"/>
          <w:b/>
          <w:bCs/>
        </w:rPr>
      </w:pPr>
    </w:p>
    <w:p w:rsidR="00500340" w:rsidRDefault="00500340" w:rsidP="00133C2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ajorHAnsi" w:eastAsia="Cambria" w:hAnsiTheme="majorHAnsi" w:cs="Cambria"/>
          <w:b/>
          <w:color w:val="0070C0"/>
        </w:rPr>
      </w:pPr>
    </w:p>
    <w:p w:rsidR="00CD354A" w:rsidRPr="002B5C04" w:rsidRDefault="00F467EE" w:rsidP="00133C2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ajorHAnsi" w:eastAsia="Cambria" w:hAnsiTheme="majorHAnsi" w:cs="Cambria"/>
          <w:b/>
          <w:color w:val="0070C0"/>
        </w:rPr>
      </w:pPr>
      <w:r w:rsidRPr="002B5C04">
        <w:rPr>
          <w:rFonts w:asciiTheme="majorHAnsi" w:eastAsia="Cambria" w:hAnsiTheme="majorHAnsi" w:cs="Cambria"/>
          <w:b/>
          <w:color w:val="0070C0"/>
        </w:rPr>
        <w:t>Declaration:</w:t>
      </w:r>
    </w:p>
    <w:p w:rsidR="00CD354A" w:rsidRPr="002B5C04" w:rsidRDefault="00CD354A" w:rsidP="00133C2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ajorHAnsi" w:eastAsia="Cambria" w:hAnsiTheme="majorHAnsi" w:cs="Cambria"/>
        </w:rPr>
      </w:pPr>
    </w:p>
    <w:p w:rsidR="00CD354A" w:rsidRPr="002B5C04" w:rsidRDefault="00F467EE" w:rsidP="00133C24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Theme="majorHAnsi" w:eastAsia="Cambria" w:hAnsiTheme="majorHAnsi" w:cs="Cambria"/>
        </w:rPr>
      </w:pPr>
      <w:r w:rsidRPr="002B5C04">
        <w:rPr>
          <w:rFonts w:asciiTheme="majorHAnsi" w:eastAsia="Cambria" w:hAnsiTheme="majorHAnsi" w:cs="Cambria"/>
        </w:rPr>
        <w:tab/>
      </w:r>
      <w:r w:rsidR="003309EC" w:rsidRPr="002B5C04">
        <w:rPr>
          <w:rFonts w:asciiTheme="majorHAnsi" w:eastAsia="Cambria" w:hAnsiTheme="majorHAnsi" w:cs="Cambria"/>
        </w:rPr>
        <w:t>Hereby I declare that t</w:t>
      </w:r>
      <w:r w:rsidR="009B008E" w:rsidRPr="002B5C04">
        <w:rPr>
          <w:rFonts w:asciiTheme="majorHAnsi" w:eastAsia="Cambria" w:hAnsiTheme="majorHAnsi" w:cs="Cambria"/>
        </w:rPr>
        <w:t xml:space="preserve">he above statements are true to the </w:t>
      </w:r>
      <w:r w:rsidR="00F96781" w:rsidRPr="002B5C04">
        <w:rPr>
          <w:rFonts w:asciiTheme="majorHAnsi" w:eastAsia="Cambria" w:hAnsiTheme="majorHAnsi" w:cs="Cambria"/>
        </w:rPr>
        <w:t xml:space="preserve">best of my knowledge and belief </w:t>
      </w:r>
      <w:r w:rsidR="00F96781" w:rsidRPr="002B5C04">
        <w:rPr>
          <w:rFonts w:asciiTheme="majorHAnsi" w:hAnsiTheme="majorHAnsi"/>
        </w:rPr>
        <w:t>and I bear the responsibility for the correctness of the above mentioned particulars.</w:t>
      </w:r>
    </w:p>
    <w:p w:rsidR="00EA4BCA" w:rsidRDefault="00EA4BCA" w:rsidP="00133C2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ajorHAnsi" w:eastAsia="Cambria" w:hAnsiTheme="majorHAnsi" w:cs="Cambria"/>
          <w:b/>
        </w:rPr>
      </w:pPr>
    </w:p>
    <w:p w:rsidR="008A0608" w:rsidRDefault="008A0608" w:rsidP="00133C2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ajorHAnsi" w:eastAsia="Cambria" w:hAnsiTheme="majorHAnsi" w:cs="Cambria"/>
          <w:b/>
        </w:rPr>
      </w:pPr>
    </w:p>
    <w:p w:rsidR="008A0608" w:rsidRDefault="008A0608" w:rsidP="00133C2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ajorHAnsi" w:eastAsia="Cambria" w:hAnsiTheme="majorHAnsi" w:cs="Cambria"/>
          <w:b/>
        </w:rPr>
      </w:pPr>
    </w:p>
    <w:p w:rsidR="00F02B70" w:rsidRPr="006821B6" w:rsidRDefault="00F467EE" w:rsidP="006821B6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ajorHAnsi" w:eastAsia="Cambria" w:hAnsiTheme="majorHAnsi" w:cs="Cambria"/>
          <w:b/>
        </w:rPr>
      </w:pPr>
      <w:r>
        <w:rPr>
          <w:rFonts w:asciiTheme="majorHAnsi" w:eastAsia="Cambria" w:hAnsiTheme="majorHAnsi" w:cs="Cambria"/>
          <w:b/>
        </w:rPr>
        <w:lastRenderedPageBreak/>
        <w:t>Date:</w:t>
      </w:r>
      <w:r w:rsidR="008A0608">
        <w:rPr>
          <w:rFonts w:asciiTheme="majorHAnsi" w:eastAsia="Cambria" w:hAnsiTheme="majorHAnsi" w:cs="Cambria"/>
          <w:b/>
        </w:rPr>
        <w:tab/>
      </w:r>
      <w:r w:rsidR="008A0608">
        <w:rPr>
          <w:rFonts w:asciiTheme="majorHAnsi" w:eastAsia="Cambria" w:hAnsiTheme="majorHAnsi" w:cs="Cambria"/>
          <w:b/>
        </w:rPr>
        <w:tab/>
      </w:r>
      <w:r w:rsidR="008A0608">
        <w:rPr>
          <w:rFonts w:asciiTheme="majorHAnsi" w:eastAsia="Cambria" w:hAnsiTheme="majorHAnsi" w:cs="Cambria"/>
          <w:b/>
        </w:rPr>
        <w:tab/>
      </w:r>
      <w:r w:rsidR="008A0608">
        <w:rPr>
          <w:rFonts w:asciiTheme="majorHAnsi" w:eastAsia="Cambria" w:hAnsiTheme="majorHAnsi" w:cs="Cambria"/>
          <w:b/>
        </w:rPr>
        <w:tab/>
      </w:r>
      <w:r w:rsidR="008A0608">
        <w:rPr>
          <w:rFonts w:asciiTheme="majorHAnsi" w:eastAsia="Cambria" w:hAnsiTheme="majorHAnsi" w:cs="Cambria"/>
          <w:b/>
        </w:rPr>
        <w:tab/>
      </w:r>
      <w:r w:rsidR="008A0608">
        <w:rPr>
          <w:rFonts w:asciiTheme="majorHAnsi" w:eastAsia="Cambria" w:hAnsiTheme="majorHAnsi" w:cs="Cambria"/>
          <w:b/>
        </w:rPr>
        <w:tab/>
      </w:r>
      <w:r w:rsidR="0097604D">
        <w:rPr>
          <w:rFonts w:asciiTheme="majorHAnsi" w:eastAsia="Cambria" w:hAnsiTheme="majorHAnsi" w:cs="Cambria"/>
          <w:b/>
        </w:rPr>
        <w:tab/>
      </w:r>
      <w:r w:rsidR="0097604D">
        <w:rPr>
          <w:rFonts w:asciiTheme="majorHAnsi" w:eastAsia="Cambria" w:hAnsiTheme="majorHAnsi" w:cs="Cambria"/>
          <w:b/>
        </w:rPr>
        <w:tab/>
      </w:r>
      <w:r w:rsidR="0097604D">
        <w:rPr>
          <w:rFonts w:asciiTheme="majorHAnsi" w:eastAsia="Cambria" w:hAnsiTheme="majorHAnsi" w:cs="Cambria"/>
          <w:b/>
        </w:rPr>
        <w:tab/>
      </w:r>
      <w:r w:rsidR="0097604D">
        <w:rPr>
          <w:rFonts w:asciiTheme="majorHAnsi" w:eastAsia="Cambria" w:hAnsiTheme="majorHAnsi" w:cs="Cambria"/>
          <w:b/>
        </w:rPr>
        <w:tab/>
      </w:r>
      <w:r w:rsidR="00232CE1">
        <w:rPr>
          <w:rFonts w:asciiTheme="majorHAnsi" w:eastAsia="Cambria" w:hAnsiTheme="majorHAnsi" w:cs="Cambria"/>
          <w:b/>
        </w:rPr>
        <w:t>Kumar Kishlay</w:t>
      </w:r>
      <w:r w:rsidR="00C12DAC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700" cy="12700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/>
                    <pic:cNvPicPr>
                      <a:picLocks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02B70" w:rsidRPr="006821B6" w:rsidSect="00402EE4">
      <w:headerReference w:type="default" r:id="rId10"/>
      <w:pgSz w:w="11907" w:h="16839" w:code="9"/>
      <w:pgMar w:top="720" w:right="1152" w:bottom="1022" w:left="11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33F1" w:rsidRDefault="006C33F1" w:rsidP="00EA6126">
      <w:r>
        <w:separator/>
      </w:r>
    </w:p>
  </w:endnote>
  <w:endnote w:type="continuationSeparator" w:id="0">
    <w:p w:rsidR="006C33F1" w:rsidRDefault="006C33F1" w:rsidP="00EA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33F1" w:rsidRDefault="006C33F1" w:rsidP="00EA6126">
      <w:r>
        <w:separator/>
      </w:r>
    </w:p>
  </w:footnote>
  <w:footnote w:type="continuationSeparator" w:id="0">
    <w:p w:rsidR="006C33F1" w:rsidRDefault="006C33F1" w:rsidP="00EA6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FC9" w:rsidRDefault="00083FC9">
    <w:pPr>
      <w:pBdr>
        <w:top w:val="nil"/>
        <w:left w:val="nil"/>
        <w:bottom w:val="nil"/>
        <w:right w:val="nil"/>
        <w:between w:val="nil"/>
        <w:bar w:val="nil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DB3AE078"/>
    <w:lvl w:ilvl="0" w:tplc="17FA51B2">
      <w:start w:val="1"/>
      <w:numFmt w:val="bullet"/>
      <w:lvlText w:val="■"/>
      <w:lvlJc w:val="left"/>
      <w:pPr>
        <w:tabs>
          <w:tab w:val="num" w:pos="360"/>
        </w:tabs>
        <w:ind w:left="36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548DD4"/>
        <w:sz w:val="20"/>
        <w:szCs w:val="20"/>
        <w:u w:val="none"/>
      </w:rPr>
    </w:lvl>
    <w:lvl w:ilvl="1" w:tplc="7BE6ACEA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5ACB9F8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A8C8A2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BEC9D10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76EC382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4D0AA3E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C1CC37B8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EAAEC858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00000002"/>
    <w:multiLevelType w:val="hybridMultilevel"/>
    <w:tmpl w:val="00000002"/>
    <w:lvl w:ilvl="0" w:tplc="660A0E38">
      <w:start w:val="1"/>
      <w:numFmt w:val="bullet"/>
      <w:lvlText w:val="■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548DD4"/>
        <w:sz w:val="20"/>
        <w:szCs w:val="20"/>
        <w:u w:val="none"/>
      </w:rPr>
    </w:lvl>
    <w:lvl w:ilvl="1" w:tplc="FF3669AA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1A76A6B0">
      <w:start w:val="1"/>
      <w:numFmt w:val="bullet"/>
      <w:lvlText w:val="■"/>
      <w:lvlJc w:val="right"/>
      <w:pPr>
        <w:tabs>
          <w:tab w:val="num" w:pos="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2B2C99B0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84F41B3E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730E852A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1D5A8B60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4347E04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AE0579A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E8A79AC"/>
    <w:multiLevelType w:val="hybridMultilevel"/>
    <w:tmpl w:val="35D22DB6"/>
    <w:lvl w:ilvl="0" w:tplc="28302C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B54E31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82E0B8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11C23D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6042E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6221A3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E3CDE9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B3EB17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25E826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EC6B1C"/>
    <w:multiLevelType w:val="hybridMultilevel"/>
    <w:tmpl w:val="C1D0E222"/>
    <w:lvl w:ilvl="0" w:tplc="D48CB2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D6FE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FCBA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06CC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124D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4651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285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C01E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E290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88D5291"/>
    <w:multiLevelType w:val="hybridMultilevel"/>
    <w:tmpl w:val="958C8C34"/>
    <w:lvl w:ilvl="0" w:tplc="BB88DBC2">
      <w:start w:val="1"/>
      <w:numFmt w:val="bullet"/>
      <w:lvlText w:val=""/>
      <w:lvlJc w:val="left"/>
      <w:pPr>
        <w:ind w:left="1122" w:hanging="360"/>
      </w:pPr>
      <w:rPr>
        <w:rFonts w:ascii="Wingdings" w:hAnsi="Wingdings" w:hint="default"/>
      </w:rPr>
    </w:lvl>
    <w:lvl w:ilvl="1" w:tplc="369A2E30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610214EA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BB4CF900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1FEAC3FA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EBD63312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9F2CFCC8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2CA66548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C7A1050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5" w15:restartNumberingAfterBreak="0">
    <w:nsid w:val="497F4FB6"/>
    <w:multiLevelType w:val="hybridMultilevel"/>
    <w:tmpl w:val="9482EB2E"/>
    <w:lvl w:ilvl="0" w:tplc="32765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E6D5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4CB6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2C2D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7CB4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E4DB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F0E8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0E6D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92A5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A6183"/>
    <w:multiLevelType w:val="hybridMultilevel"/>
    <w:tmpl w:val="5EF689C4"/>
    <w:lvl w:ilvl="0" w:tplc="AAB8EBDA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548DD4"/>
        <w:sz w:val="20"/>
        <w:szCs w:val="20"/>
        <w:u w:val="none"/>
      </w:rPr>
    </w:lvl>
    <w:lvl w:ilvl="1" w:tplc="A59825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4C32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20F5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92D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0209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1077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BE44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1A36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0921B6"/>
    <w:multiLevelType w:val="hybridMultilevel"/>
    <w:tmpl w:val="1C623BC2"/>
    <w:lvl w:ilvl="0" w:tplc="E0B066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4CED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361D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2E2E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226C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FC94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EA13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D46B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94C4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DC64483"/>
    <w:multiLevelType w:val="hybridMultilevel"/>
    <w:tmpl w:val="18BA01E2"/>
    <w:lvl w:ilvl="0" w:tplc="95683404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548DD4"/>
        <w:sz w:val="20"/>
        <w:szCs w:val="20"/>
        <w:u w:val="none"/>
      </w:rPr>
    </w:lvl>
    <w:lvl w:ilvl="1" w:tplc="FFD88AC0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 w:hint="default"/>
        <w:b w:val="0"/>
        <w:bCs w:val="0"/>
        <w:i w:val="0"/>
        <w:iCs w:val="0"/>
        <w:strike w:val="0"/>
        <w:color w:val="548DD4"/>
        <w:sz w:val="20"/>
        <w:szCs w:val="20"/>
        <w:u w:val="none"/>
      </w:rPr>
    </w:lvl>
    <w:lvl w:ilvl="2" w:tplc="62B2A4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824E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68E5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C0CF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BCB6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C05F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725B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E260E"/>
    <w:multiLevelType w:val="hybridMultilevel"/>
    <w:tmpl w:val="4B324B76"/>
    <w:lvl w:ilvl="0" w:tplc="D5F84472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548DD4"/>
        <w:sz w:val="20"/>
        <w:szCs w:val="20"/>
        <w:u w:val="none"/>
      </w:rPr>
    </w:lvl>
    <w:lvl w:ilvl="1" w:tplc="153A93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627B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6C5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7004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EE2D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A256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B8A1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A6D7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E56B1"/>
    <w:multiLevelType w:val="hybridMultilevel"/>
    <w:tmpl w:val="1F9E318E"/>
    <w:lvl w:ilvl="0" w:tplc="DAFA6B4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D3E4862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982CE3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73EBC7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BB2D95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646EA1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6E38C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E64874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A1C629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5400586"/>
    <w:multiLevelType w:val="hybridMultilevel"/>
    <w:tmpl w:val="49A811DA"/>
    <w:lvl w:ilvl="0" w:tplc="447E2706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548DD4"/>
        <w:sz w:val="20"/>
        <w:szCs w:val="20"/>
        <w:u w:val="none"/>
      </w:rPr>
    </w:lvl>
    <w:lvl w:ilvl="1" w:tplc="6960F0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B088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FAC7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80D8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9289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B400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D4ED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3A67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F17E27"/>
    <w:multiLevelType w:val="hybridMultilevel"/>
    <w:tmpl w:val="CBA27D4E"/>
    <w:lvl w:ilvl="0" w:tplc="75C0A082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548DD4"/>
        <w:sz w:val="20"/>
        <w:szCs w:val="20"/>
        <w:u w:val="none"/>
      </w:rPr>
    </w:lvl>
    <w:lvl w:ilvl="1" w:tplc="0AF6F8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646C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C20E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E2F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0EB6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3871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029F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7CDD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E2309"/>
    <w:multiLevelType w:val="hybridMultilevel"/>
    <w:tmpl w:val="B392764A"/>
    <w:lvl w:ilvl="0" w:tplc="D100A6F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E34DB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3CC5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6C22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E0E2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78AB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B67E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A222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48E9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8062B7"/>
    <w:multiLevelType w:val="hybridMultilevel"/>
    <w:tmpl w:val="7F0A46E6"/>
    <w:lvl w:ilvl="0" w:tplc="A6629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42D2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CC24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1878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0A4D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EEBF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BAF9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ACD6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9E3C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D33645"/>
    <w:multiLevelType w:val="hybridMultilevel"/>
    <w:tmpl w:val="682A9A2E"/>
    <w:lvl w:ilvl="0" w:tplc="6E0AE4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6496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6A4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400B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1CD9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7242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7A5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A8EA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8EB2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264314E"/>
    <w:multiLevelType w:val="hybridMultilevel"/>
    <w:tmpl w:val="98D6B3AC"/>
    <w:lvl w:ilvl="0" w:tplc="A11A07F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C62282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B87E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F68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2664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96D9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96CC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F2F0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BE25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ED5833"/>
    <w:multiLevelType w:val="hybridMultilevel"/>
    <w:tmpl w:val="79B6C564"/>
    <w:lvl w:ilvl="0" w:tplc="F64EC7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6E818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50EF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AC2F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0AC1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986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7CEF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CC06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38E8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CE157F"/>
    <w:multiLevelType w:val="hybridMultilevel"/>
    <w:tmpl w:val="A00EE6A0"/>
    <w:lvl w:ilvl="0" w:tplc="B992CC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6CAEAE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4ECB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A259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D6FA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56FF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EC02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402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C41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E12AB7"/>
    <w:multiLevelType w:val="hybridMultilevel"/>
    <w:tmpl w:val="CDD29AB6"/>
    <w:lvl w:ilvl="0" w:tplc="6C0C64EC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548DD4"/>
        <w:sz w:val="20"/>
        <w:szCs w:val="20"/>
        <w:u w:val="none"/>
      </w:rPr>
    </w:lvl>
    <w:lvl w:ilvl="1" w:tplc="46DE4A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3C06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CCF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6ECA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287A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2E59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8CCF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3A84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015BB8"/>
    <w:multiLevelType w:val="hybridMultilevel"/>
    <w:tmpl w:val="E6304F3E"/>
    <w:lvl w:ilvl="0" w:tplc="FFE83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EC87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EAF2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527C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8EC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8C66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70CF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54FD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CE52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C076EFF"/>
    <w:multiLevelType w:val="hybridMultilevel"/>
    <w:tmpl w:val="F5A8F228"/>
    <w:lvl w:ilvl="0" w:tplc="5684663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74EAA2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75A61E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144658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4724F7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E0441F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9E2EA9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B36CE1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A4417A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C8E16FC"/>
    <w:multiLevelType w:val="hybridMultilevel"/>
    <w:tmpl w:val="BD68F9B6"/>
    <w:lvl w:ilvl="0" w:tplc="3B70C7CE">
      <w:start w:val="1"/>
      <w:numFmt w:val="bullet"/>
      <w:lvlText w:val=""/>
      <w:lvlJc w:val="left"/>
      <w:pPr>
        <w:ind w:left="3045" w:hanging="360"/>
      </w:pPr>
      <w:rPr>
        <w:rFonts w:ascii="Wingdings" w:hAnsi="Wingdings" w:hint="default"/>
      </w:rPr>
    </w:lvl>
    <w:lvl w:ilvl="1" w:tplc="BB509FEA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63B21188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FDA8CC72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C33C5BAA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DA8CB19E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9D205572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61B002CC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8ED279B0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15"/>
  </w:num>
  <w:num w:numId="6">
    <w:abstractNumId w:val="20"/>
  </w:num>
  <w:num w:numId="7">
    <w:abstractNumId w:val="13"/>
  </w:num>
  <w:num w:numId="8">
    <w:abstractNumId w:val="10"/>
  </w:num>
  <w:num w:numId="9">
    <w:abstractNumId w:val="14"/>
  </w:num>
  <w:num w:numId="10">
    <w:abstractNumId w:val="5"/>
  </w:num>
  <w:num w:numId="11">
    <w:abstractNumId w:val="17"/>
  </w:num>
  <w:num w:numId="12">
    <w:abstractNumId w:val="2"/>
  </w:num>
  <w:num w:numId="13">
    <w:abstractNumId w:val="16"/>
  </w:num>
  <w:num w:numId="14">
    <w:abstractNumId w:val="18"/>
  </w:num>
  <w:num w:numId="15">
    <w:abstractNumId w:val="22"/>
  </w:num>
  <w:num w:numId="16">
    <w:abstractNumId w:val="9"/>
  </w:num>
  <w:num w:numId="17">
    <w:abstractNumId w:val="11"/>
  </w:num>
  <w:num w:numId="18">
    <w:abstractNumId w:val="19"/>
  </w:num>
  <w:num w:numId="19">
    <w:abstractNumId w:val="6"/>
  </w:num>
  <w:num w:numId="20">
    <w:abstractNumId w:val="8"/>
  </w:num>
  <w:num w:numId="21">
    <w:abstractNumId w:val="4"/>
  </w:num>
  <w:num w:numId="22">
    <w:abstractNumId w:val="0"/>
  </w:num>
  <w:num w:numId="23">
    <w:abstractNumId w:val="1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05D"/>
    <w:rsid w:val="0000755C"/>
    <w:rsid w:val="00014D08"/>
    <w:rsid w:val="000165A3"/>
    <w:rsid w:val="00023580"/>
    <w:rsid w:val="00030261"/>
    <w:rsid w:val="000315E9"/>
    <w:rsid w:val="000325FF"/>
    <w:rsid w:val="000557E6"/>
    <w:rsid w:val="0005790C"/>
    <w:rsid w:val="00057ABF"/>
    <w:rsid w:val="00064FD1"/>
    <w:rsid w:val="00083FC9"/>
    <w:rsid w:val="000909FE"/>
    <w:rsid w:val="000935EC"/>
    <w:rsid w:val="000A1462"/>
    <w:rsid w:val="000A1CC6"/>
    <w:rsid w:val="000A34BF"/>
    <w:rsid w:val="000B5A79"/>
    <w:rsid w:val="000C3B8B"/>
    <w:rsid w:val="000D33EB"/>
    <w:rsid w:val="000D6E4B"/>
    <w:rsid w:val="000E666C"/>
    <w:rsid w:val="000F1659"/>
    <w:rsid w:val="00105781"/>
    <w:rsid w:val="00106031"/>
    <w:rsid w:val="00110431"/>
    <w:rsid w:val="00130569"/>
    <w:rsid w:val="00133C24"/>
    <w:rsid w:val="001436A5"/>
    <w:rsid w:val="0015764E"/>
    <w:rsid w:val="00172396"/>
    <w:rsid w:val="00180B0A"/>
    <w:rsid w:val="00186232"/>
    <w:rsid w:val="001A2667"/>
    <w:rsid w:val="001A4C3B"/>
    <w:rsid w:val="001A579E"/>
    <w:rsid w:val="001B271B"/>
    <w:rsid w:val="001B47A7"/>
    <w:rsid w:val="001C10A7"/>
    <w:rsid w:val="001C6199"/>
    <w:rsid w:val="001D0069"/>
    <w:rsid w:val="001D1BFA"/>
    <w:rsid w:val="001D5D00"/>
    <w:rsid w:val="0021227B"/>
    <w:rsid w:val="00215094"/>
    <w:rsid w:val="00230ADD"/>
    <w:rsid w:val="0023175A"/>
    <w:rsid w:val="00232CE1"/>
    <w:rsid w:val="00243918"/>
    <w:rsid w:val="002440B6"/>
    <w:rsid w:val="00247E16"/>
    <w:rsid w:val="0025271B"/>
    <w:rsid w:val="0025289B"/>
    <w:rsid w:val="00256AE0"/>
    <w:rsid w:val="00273904"/>
    <w:rsid w:val="002A4CB0"/>
    <w:rsid w:val="002B5C04"/>
    <w:rsid w:val="002C71D0"/>
    <w:rsid w:val="002C7579"/>
    <w:rsid w:val="002E589D"/>
    <w:rsid w:val="00306295"/>
    <w:rsid w:val="0031193B"/>
    <w:rsid w:val="00315451"/>
    <w:rsid w:val="00315EEF"/>
    <w:rsid w:val="003226AE"/>
    <w:rsid w:val="003309EC"/>
    <w:rsid w:val="0035178A"/>
    <w:rsid w:val="00357487"/>
    <w:rsid w:val="0036457E"/>
    <w:rsid w:val="00393BB6"/>
    <w:rsid w:val="003A2DA2"/>
    <w:rsid w:val="003A3710"/>
    <w:rsid w:val="003A72BB"/>
    <w:rsid w:val="003B692F"/>
    <w:rsid w:val="003C0DEE"/>
    <w:rsid w:val="003C1950"/>
    <w:rsid w:val="003C51EC"/>
    <w:rsid w:val="003C7FF8"/>
    <w:rsid w:val="003D0A96"/>
    <w:rsid w:val="003E2BA7"/>
    <w:rsid w:val="00402EE4"/>
    <w:rsid w:val="00402FF4"/>
    <w:rsid w:val="00403BA0"/>
    <w:rsid w:val="0040758D"/>
    <w:rsid w:val="00412CFF"/>
    <w:rsid w:val="00412E94"/>
    <w:rsid w:val="004174F1"/>
    <w:rsid w:val="00436FA8"/>
    <w:rsid w:val="00441E2D"/>
    <w:rsid w:val="00443D3F"/>
    <w:rsid w:val="00445AED"/>
    <w:rsid w:val="00461D44"/>
    <w:rsid w:val="004639C0"/>
    <w:rsid w:val="0048204C"/>
    <w:rsid w:val="004830F6"/>
    <w:rsid w:val="00484DB1"/>
    <w:rsid w:val="0048743E"/>
    <w:rsid w:val="00493643"/>
    <w:rsid w:val="004946D7"/>
    <w:rsid w:val="00495007"/>
    <w:rsid w:val="004B6CB8"/>
    <w:rsid w:val="004C7F81"/>
    <w:rsid w:val="004D548F"/>
    <w:rsid w:val="004E0F40"/>
    <w:rsid w:val="004E41CF"/>
    <w:rsid w:val="004F3FAE"/>
    <w:rsid w:val="00500340"/>
    <w:rsid w:val="00502B8B"/>
    <w:rsid w:val="00510293"/>
    <w:rsid w:val="00522F9F"/>
    <w:rsid w:val="005316D4"/>
    <w:rsid w:val="00543A3F"/>
    <w:rsid w:val="00555462"/>
    <w:rsid w:val="0055643A"/>
    <w:rsid w:val="005977FE"/>
    <w:rsid w:val="005A0223"/>
    <w:rsid w:val="005A538B"/>
    <w:rsid w:val="005A67BE"/>
    <w:rsid w:val="005B2CE2"/>
    <w:rsid w:val="005B3E1D"/>
    <w:rsid w:val="005B3E7F"/>
    <w:rsid w:val="005C0BC9"/>
    <w:rsid w:val="005C2A87"/>
    <w:rsid w:val="005C7017"/>
    <w:rsid w:val="005D671A"/>
    <w:rsid w:val="005E1F2B"/>
    <w:rsid w:val="005E7E20"/>
    <w:rsid w:val="005F7496"/>
    <w:rsid w:val="00606421"/>
    <w:rsid w:val="006151DD"/>
    <w:rsid w:val="00624D4F"/>
    <w:rsid w:val="00630F9F"/>
    <w:rsid w:val="00631995"/>
    <w:rsid w:val="00631D44"/>
    <w:rsid w:val="00632187"/>
    <w:rsid w:val="0064098F"/>
    <w:rsid w:val="0064184E"/>
    <w:rsid w:val="00643058"/>
    <w:rsid w:val="0065142F"/>
    <w:rsid w:val="0065271F"/>
    <w:rsid w:val="006538FE"/>
    <w:rsid w:val="00655E43"/>
    <w:rsid w:val="006628BA"/>
    <w:rsid w:val="00667517"/>
    <w:rsid w:val="00674244"/>
    <w:rsid w:val="00674D2A"/>
    <w:rsid w:val="0067620E"/>
    <w:rsid w:val="006763E1"/>
    <w:rsid w:val="006821B6"/>
    <w:rsid w:val="00690C5B"/>
    <w:rsid w:val="006A2CFD"/>
    <w:rsid w:val="006A618A"/>
    <w:rsid w:val="006B11DB"/>
    <w:rsid w:val="006B178F"/>
    <w:rsid w:val="006C33F1"/>
    <w:rsid w:val="006C3EAC"/>
    <w:rsid w:val="006C7684"/>
    <w:rsid w:val="006D4580"/>
    <w:rsid w:val="006E14F7"/>
    <w:rsid w:val="006E363F"/>
    <w:rsid w:val="006E69C4"/>
    <w:rsid w:val="006F4FE1"/>
    <w:rsid w:val="00707B58"/>
    <w:rsid w:val="007143A0"/>
    <w:rsid w:val="00714F70"/>
    <w:rsid w:val="00726478"/>
    <w:rsid w:val="00727750"/>
    <w:rsid w:val="00742C86"/>
    <w:rsid w:val="00743A48"/>
    <w:rsid w:val="007468D4"/>
    <w:rsid w:val="00747475"/>
    <w:rsid w:val="007656D8"/>
    <w:rsid w:val="00766884"/>
    <w:rsid w:val="00770F0D"/>
    <w:rsid w:val="007828C9"/>
    <w:rsid w:val="00792860"/>
    <w:rsid w:val="007A4110"/>
    <w:rsid w:val="007A4BCA"/>
    <w:rsid w:val="007A529B"/>
    <w:rsid w:val="007B4654"/>
    <w:rsid w:val="007C2CE4"/>
    <w:rsid w:val="007C66BA"/>
    <w:rsid w:val="007C7C44"/>
    <w:rsid w:val="007F7331"/>
    <w:rsid w:val="00807EF6"/>
    <w:rsid w:val="008134C0"/>
    <w:rsid w:val="008160AD"/>
    <w:rsid w:val="00822187"/>
    <w:rsid w:val="00842BEB"/>
    <w:rsid w:val="0085321C"/>
    <w:rsid w:val="008602BA"/>
    <w:rsid w:val="00874A19"/>
    <w:rsid w:val="00874A22"/>
    <w:rsid w:val="00876A49"/>
    <w:rsid w:val="0088249D"/>
    <w:rsid w:val="0088537A"/>
    <w:rsid w:val="00885BF0"/>
    <w:rsid w:val="008870C0"/>
    <w:rsid w:val="008913A0"/>
    <w:rsid w:val="008957AF"/>
    <w:rsid w:val="00896CFA"/>
    <w:rsid w:val="00896E39"/>
    <w:rsid w:val="008A0608"/>
    <w:rsid w:val="008A5B62"/>
    <w:rsid w:val="008A7EBE"/>
    <w:rsid w:val="008B162F"/>
    <w:rsid w:val="008B1FC2"/>
    <w:rsid w:val="008B7B40"/>
    <w:rsid w:val="008C07E2"/>
    <w:rsid w:val="008C308C"/>
    <w:rsid w:val="008D180B"/>
    <w:rsid w:val="008D5078"/>
    <w:rsid w:val="008D5FFA"/>
    <w:rsid w:val="008E33A0"/>
    <w:rsid w:val="008E5C76"/>
    <w:rsid w:val="008F205D"/>
    <w:rsid w:val="008F3B6E"/>
    <w:rsid w:val="008F5DA3"/>
    <w:rsid w:val="009049FA"/>
    <w:rsid w:val="00921265"/>
    <w:rsid w:val="00933165"/>
    <w:rsid w:val="0093627A"/>
    <w:rsid w:val="00937C4B"/>
    <w:rsid w:val="00942D6F"/>
    <w:rsid w:val="00951E6E"/>
    <w:rsid w:val="009539D4"/>
    <w:rsid w:val="009579AF"/>
    <w:rsid w:val="009604A0"/>
    <w:rsid w:val="00972243"/>
    <w:rsid w:val="0097604D"/>
    <w:rsid w:val="00976DAF"/>
    <w:rsid w:val="00993FB7"/>
    <w:rsid w:val="009940A0"/>
    <w:rsid w:val="00995E9A"/>
    <w:rsid w:val="009A3033"/>
    <w:rsid w:val="009B008E"/>
    <w:rsid w:val="009B3371"/>
    <w:rsid w:val="009B4C25"/>
    <w:rsid w:val="009B4FF5"/>
    <w:rsid w:val="009C2E2C"/>
    <w:rsid w:val="009D4761"/>
    <w:rsid w:val="009D715F"/>
    <w:rsid w:val="009E3D14"/>
    <w:rsid w:val="009F6B04"/>
    <w:rsid w:val="00A14592"/>
    <w:rsid w:val="00A15109"/>
    <w:rsid w:val="00A3782E"/>
    <w:rsid w:val="00A541EC"/>
    <w:rsid w:val="00A558A5"/>
    <w:rsid w:val="00A8193D"/>
    <w:rsid w:val="00A8392F"/>
    <w:rsid w:val="00A971BF"/>
    <w:rsid w:val="00A97E68"/>
    <w:rsid w:val="00AB03AB"/>
    <w:rsid w:val="00AB3873"/>
    <w:rsid w:val="00AD33A2"/>
    <w:rsid w:val="00AD5731"/>
    <w:rsid w:val="00AD789E"/>
    <w:rsid w:val="00AF254F"/>
    <w:rsid w:val="00AF63D8"/>
    <w:rsid w:val="00AF7621"/>
    <w:rsid w:val="00B04E29"/>
    <w:rsid w:val="00B15CB5"/>
    <w:rsid w:val="00B17D64"/>
    <w:rsid w:val="00B2024B"/>
    <w:rsid w:val="00B34D83"/>
    <w:rsid w:val="00B40B1B"/>
    <w:rsid w:val="00B41E6E"/>
    <w:rsid w:val="00B43636"/>
    <w:rsid w:val="00B43BDB"/>
    <w:rsid w:val="00B45798"/>
    <w:rsid w:val="00B465BA"/>
    <w:rsid w:val="00B5139C"/>
    <w:rsid w:val="00B52108"/>
    <w:rsid w:val="00B80370"/>
    <w:rsid w:val="00B91643"/>
    <w:rsid w:val="00B9425A"/>
    <w:rsid w:val="00BA0833"/>
    <w:rsid w:val="00BB0842"/>
    <w:rsid w:val="00BB2B9D"/>
    <w:rsid w:val="00BB49B4"/>
    <w:rsid w:val="00BC6602"/>
    <w:rsid w:val="00BC7B97"/>
    <w:rsid w:val="00BD0AE3"/>
    <w:rsid w:val="00BD19A7"/>
    <w:rsid w:val="00BD22A1"/>
    <w:rsid w:val="00BD3AF7"/>
    <w:rsid w:val="00BD69C0"/>
    <w:rsid w:val="00BE734A"/>
    <w:rsid w:val="00BF290E"/>
    <w:rsid w:val="00BF2CA8"/>
    <w:rsid w:val="00C10A64"/>
    <w:rsid w:val="00C12091"/>
    <w:rsid w:val="00C12DAC"/>
    <w:rsid w:val="00C30D49"/>
    <w:rsid w:val="00C3339B"/>
    <w:rsid w:val="00C335B1"/>
    <w:rsid w:val="00C43782"/>
    <w:rsid w:val="00C47E32"/>
    <w:rsid w:val="00C514A5"/>
    <w:rsid w:val="00C53A09"/>
    <w:rsid w:val="00C72953"/>
    <w:rsid w:val="00C80313"/>
    <w:rsid w:val="00C84955"/>
    <w:rsid w:val="00C905F7"/>
    <w:rsid w:val="00C97BDE"/>
    <w:rsid w:val="00CB164C"/>
    <w:rsid w:val="00CB468C"/>
    <w:rsid w:val="00CC053D"/>
    <w:rsid w:val="00CC5452"/>
    <w:rsid w:val="00CC6AFF"/>
    <w:rsid w:val="00CD354A"/>
    <w:rsid w:val="00CD5AED"/>
    <w:rsid w:val="00CE4FE6"/>
    <w:rsid w:val="00CE5C0A"/>
    <w:rsid w:val="00CE7403"/>
    <w:rsid w:val="00CE7704"/>
    <w:rsid w:val="00CE7A68"/>
    <w:rsid w:val="00CF2178"/>
    <w:rsid w:val="00CF305E"/>
    <w:rsid w:val="00D0344B"/>
    <w:rsid w:val="00D03917"/>
    <w:rsid w:val="00D156FA"/>
    <w:rsid w:val="00D30D25"/>
    <w:rsid w:val="00D5068C"/>
    <w:rsid w:val="00D60451"/>
    <w:rsid w:val="00D652D0"/>
    <w:rsid w:val="00D70BEC"/>
    <w:rsid w:val="00D711A5"/>
    <w:rsid w:val="00D74E44"/>
    <w:rsid w:val="00D82756"/>
    <w:rsid w:val="00D8630D"/>
    <w:rsid w:val="00D87266"/>
    <w:rsid w:val="00D947D6"/>
    <w:rsid w:val="00D97B65"/>
    <w:rsid w:val="00DA269E"/>
    <w:rsid w:val="00DA49A9"/>
    <w:rsid w:val="00DC0A4C"/>
    <w:rsid w:val="00DE018A"/>
    <w:rsid w:val="00DE0366"/>
    <w:rsid w:val="00DF1CE4"/>
    <w:rsid w:val="00DF348B"/>
    <w:rsid w:val="00DF578D"/>
    <w:rsid w:val="00DF5CD4"/>
    <w:rsid w:val="00E042B0"/>
    <w:rsid w:val="00E05509"/>
    <w:rsid w:val="00E146F5"/>
    <w:rsid w:val="00E25B9B"/>
    <w:rsid w:val="00E26779"/>
    <w:rsid w:val="00E27501"/>
    <w:rsid w:val="00E4579E"/>
    <w:rsid w:val="00E53EBA"/>
    <w:rsid w:val="00E613A6"/>
    <w:rsid w:val="00E63160"/>
    <w:rsid w:val="00E70B9A"/>
    <w:rsid w:val="00E77516"/>
    <w:rsid w:val="00E81AFE"/>
    <w:rsid w:val="00E83B13"/>
    <w:rsid w:val="00EA0961"/>
    <w:rsid w:val="00EA4BCA"/>
    <w:rsid w:val="00EA6126"/>
    <w:rsid w:val="00EA7D8D"/>
    <w:rsid w:val="00EB1DAA"/>
    <w:rsid w:val="00EB2DFB"/>
    <w:rsid w:val="00EB7758"/>
    <w:rsid w:val="00EC11C4"/>
    <w:rsid w:val="00EC3D86"/>
    <w:rsid w:val="00ED74D4"/>
    <w:rsid w:val="00EE34E2"/>
    <w:rsid w:val="00EF61CE"/>
    <w:rsid w:val="00F02B70"/>
    <w:rsid w:val="00F12C46"/>
    <w:rsid w:val="00F13FBB"/>
    <w:rsid w:val="00F15CD4"/>
    <w:rsid w:val="00F23180"/>
    <w:rsid w:val="00F26E30"/>
    <w:rsid w:val="00F30FF6"/>
    <w:rsid w:val="00F31D65"/>
    <w:rsid w:val="00F3724D"/>
    <w:rsid w:val="00F404BC"/>
    <w:rsid w:val="00F41FB8"/>
    <w:rsid w:val="00F43A23"/>
    <w:rsid w:val="00F467EE"/>
    <w:rsid w:val="00F71DF7"/>
    <w:rsid w:val="00F728B7"/>
    <w:rsid w:val="00F73D2C"/>
    <w:rsid w:val="00F74C4C"/>
    <w:rsid w:val="00F75311"/>
    <w:rsid w:val="00F819D1"/>
    <w:rsid w:val="00F839DD"/>
    <w:rsid w:val="00F87A5E"/>
    <w:rsid w:val="00F87CAB"/>
    <w:rsid w:val="00F947F5"/>
    <w:rsid w:val="00F95B5D"/>
    <w:rsid w:val="00F96781"/>
    <w:rsid w:val="00FC57EE"/>
    <w:rsid w:val="00FD3ABC"/>
    <w:rsid w:val="00FF21FF"/>
    <w:rsid w:val="00FF321B"/>
    <w:rsid w:val="00FF749D"/>
    <w:rsid w:val="00FF7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E93195B1-24F5-6649-8FC2-13464CC6B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205D"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ind w:left="360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rsid w:val="00EF7B96"/>
    <w:pPr>
      <w:spacing w:line="360" w:lineRule="auto"/>
      <w:outlineLvl w:val="1"/>
    </w:pPr>
    <w:rPr>
      <w:b/>
      <w:bCs/>
      <w:i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tabs>
        <w:tab w:val="left" w:pos="540"/>
      </w:tabs>
      <w:jc w:val="both"/>
      <w:outlineLvl w:val="2"/>
    </w:pPr>
    <w:rPr>
      <w:b/>
      <w:bCs/>
      <w:sz w:val="22"/>
      <w:szCs w:val="22"/>
    </w:rPr>
  </w:style>
  <w:style w:type="paragraph" w:styleId="Heading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jc w:val="center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F7B96"/>
    <w:pPr>
      <w:spacing w:before="120"/>
      <w:jc w:val="center"/>
    </w:pPr>
    <w:rPr>
      <w:rFonts w:ascii="Verdana" w:eastAsia="Verdana" w:hAnsi="Verdana" w:cs="Verdana"/>
      <w:sz w:val="44"/>
      <w:szCs w:val="44"/>
    </w:rPr>
  </w:style>
  <w:style w:type="paragraph" w:styleId="Subtitle">
    <w:name w:val="Subtitle"/>
    <w:basedOn w:val="Normal"/>
    <w:qFormat/>
    <w:rsid w:val="00EF7B96"/>
    <w:pPr>
      <w:jc w:val="center"/>
    </w:pPr>
    <w:rPr>
      <w:b/>
      <w:bCs/>
      <w:sz w:val="22"/>
      <w:szCs w:val="22"/>
    </w:rPr>
  </w:style>
  <w:style w:type="character" w:styleId="Hyperlink">
    <w:name w:val="Hyperlink"/>
    <w:basedOn w:val="DefaultParagraphFont"/>
    <w:rsid w:val="000A1CC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0A1C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1CC6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rsid w:val="006514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142F"/>
    <w:rPr>
      <w:color w:val="000000"/>
      <w:sz w:val="24"/>
      <w:szCs w:val="24"/>
    </w:rPr>
  </w:style>
  <w:style w:type="paragraph" w:styleId="Footer">
    <w:name w:val="footer"/>
    <w:basedOn w:val="Normal"/>
    <w:link w:val="FooterChar"/>
    <w:rsid w:val="006514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5142F"/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71DF7"/>
    <w:pPr>
      <w:ind w:left="720"/>
      <w:contextualSpacing/>
    </w:pPr>
    <w:rPr>
      <w:color w:val="auto"/>
    </w:rPr>
  </w:style>
  <w:style w:type="paragraph" w:styleId="CommentText">
    <w:name w:val="annotation text"/>
    <w:basedOn w:val="Normal"/>
    <w:link w:val="CommentTextChar"/>
    <w:rsid w:val="00461D44"/>
    <w:rPr>
      <w:rFonts w:ascii="Arial Narrow" w:hAnsi="Arial Narrow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61D44"/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image" Target="https://rdxfootmark.naukri.com/v2/track/openCv?trackingInfo=9fd024197b97892ac681960cd7dd5850134f530e18705c4458440321091b5b58120e160715425d5a004356014b4450530401195c1333471b1b1112475d5c0a514a011503504e1c180c571833471b1b001948585c0a515601514841481f0f2b561358191b15001043095e08541b140e445745455d5f08054c1b00100317130d5d5d551c120a120011474a411b1213471b1b11124659590e504e1a0f12115c6&amp;docType=doc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9D323-5B23-FF4F-9E54-F07B78033DD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DEVIBALA</dc:creator>
  <cp:lastModifiedBy>Abhinav Raina</cp:lastModifiedBy>
  <cp:revision>2</cp:revision>
  <cp:lastPrinted>2017-07-10T04:20:00Z</cp:lastPrinted>
  <dcterms:created xsi:type="dcterms:W3CDTF">2020-04-03T07:53:00Z</dcterms:created>
  <dcterms:modified xsi:type="dcterms:W3CDTF">2020-04-03T07:53:00Z</dcterms:modified>
</cp:coreProperties>
</file>